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AĞIR HASARLI BİNA YIKIM KARARI</w:t>
        <w:br/>
        <w:t>İTİRAZ DİLEKÇESİ</w:t>
      </w:r>
    </w:p>
    <w:p/>
    <w:p/>
    <w:p>
      <w:r>
        <w:rPr>
          <w:b w:val="0"/>
          <w:sz w:val="22"/>
        </w:rPr>
        <w:t>T.C.</w:t>
      </w:r>
    </w:p>
    <w:p>
      <w:r>
        <w:rPr>
          <w:b w:val="0"/>
          <w:sz w:val="22"/>
        </w:rPr>
        <w:t>____________________ İLİ</w:t>
      </w:r>
    </w:p>
    <w:p>
      <w:r>
        <w:rPr>
          <w:b w:val="0"/>
          <w:sz w:val="22"/>
        </w:rPr>
        <w:t>____________________ İLÇESİ</w:t>
      </w:r>
    </w:p>
    <w:p>
      <w:r>
        <w:rPr>
          <w:b w:val="0"/>
          <w:sz w:val="22"/>
        </w:rPr>
        <w:t>____________________ MAHALLESİ / KÖYÜ</w:t>
      </w:r>
    </w:p>
    <w:p>
      <w:r>
        <w:rPr>
          <w:b w:val="0"/>
          <w:sz w:val="22"/>
        </w:rPr>
        <w:t>____________________ MAHALLE/KÖY MUHTARLIĞINA</w:t>
      </w:r>
    </w:p>
    <w:p/>
    <w:p/>
    <w:p>
      <w:r>
        <w:rPr>
          <w:b/>
          <w:sz w:val="22"/>
        </w:rPr>
        <w:t>Dilekçeyi Veren (İtiraz Eden):</w:t>
      </w:r>
    </w:p>
    <w:p>
      <w:r>
        <w:rPr>
          <w:b w:val="0"/>
          <w:sz w:val="22"/>
        </w:rPr>
        <w:t>Adı Soyadı           : ______________________________________________</w:t>
      </w:r>
    </w:p>
    <w:p>
      <w:r>
        <w:rPr>
          <w:b w:val="0"/>
          <w:sz w:val="22"/>
        </w:rPr>
        <w:t>T.C. Kimlik No       : ______________________________________________</w:t>
      </w:r>
    </w:p>
    <w:p>
      <w:r>
        <w:rPr>
          <w:b w:val="0"/>
          <w:sz w:val="22"/>
        </w:rPr>
        <w:t>Adres                : ______________________________________________</w:t>
      </w:r>
    </w:p>
    <w:p>
      <w:r>
        <w:rPr>
          <w:b w:val="0"/>
          <w:sz w:val="22"/>
        </w:rPr>
        <w:t>Telefon              : ______________________________________________</w:t>
      </w:r>
    </w:p>
    <w:p/>
    <w:p/>
    <w:p>
      <w:r>
        <w:rPr>
          <w:b/>
          <w:sz w:val="22"/>
        </w:rPr>
        <w:t>Konu: Ağır Hasarlı Bina Yıkım Kararına İtiraz</w:t>
      </w:r>
    </w:p>
    <w:p/>
    <w:p>
      <w:r>
        <w:rPr>
          <w:b/>
          <w:sz w:val="22"/>
        </w:rPr>
        <w:t>Açıklamalar:</w:t>
      </w:r>
    </w:p>
    <w:p>
      <w:r>
        <w:rPr>
          <w:b w:val="0"/>
          <w:sz w:val="22"/>
        </w:rPr>
        <w:t>1. ___________________________ Mahallesi/Köyü sınırları içinde bulunan, aşağıda bilgileri yer alan taşınmaz üzerindeki ağır hasarlı bina ile ilgili olarak, ilgili mercilerce alınan yıkım kararı tarafıma tebliğ edilmiştir.</w:t>
        <w:br/>
        <w:t>2. Söz konusu bina için verilen yıkım kararına itiraz etmekteyim. Çünkü;</w:t>
        <w:br/>
        <w:t>- Binanın hasar durumu ve taşıdığı risk konusunda farklı değerlendirmeler yapılmıştır.</w:t>
        <w:br/>
        <w:t>- Yıkım kararının alınırken, binanın kullanılabilirliği ve onarım imkanları göz önünde bulundurulmamıştır.</w:t>
        <w:br/>
        <w:t>- Yıkım kararı, yaşam hakkımı ve mülkiyet hakkımı doğrudan etkilemektedir.</w:t>
        <w:br/>
        <w:t>3. Bu nedenle, yıkım kararının yeniden incelenmesini, hasar tespitinin tarafımdan bağımsız uzmanlarca da yapılmasını talep ederim.</w:t>
      </w:r>
    </w:p>
    <w:p/>
    <w:p>
      <w:r>
        <w:rPr>
          <w:b/>
          <w:sz w:val="22"/>
        </w:rPr>
        <w:t>Taşınmaz Bilgileri:</w:t>
      </w:r>
    </w:p>
    <w:p>
      <w:r>
        <w:rPr>
          <w:b w:val="0"/>
          <w:sz w:val="22"/>
        </w:rPr>
        <w:t>İl/İlçe                  : ______________________________________________</w:t>
      </w:r>
    </w:p>
    <w:p>
      <w:r>
        <w:rPr>
          <w:b w:val="0"/>
          <w:sz w:val="22"/>
        </w:rPr>
        <w:t>Mahalle/Köy             : ______________________________________________</w:t>
      </w:r>
    </w:p>
    <w:p>
      <w:r>
        <w:rPr>
          <w:b w:val="0"/>
          <w:sz w:val="22"/>
        </w:rPr>
        <w:t>Ada/Parsel              : ______________________________________________</w:t>
      </w:r>
    </w:p>
    <w:p>
      <w:r>
        <w:rPr>
          <w:b w:val="0"/>
          <w:sz w:val="22"/>
        </w:rPr>
        <w:t>Adres                   : ______________________________________________</w:t>
      </w:r>
    </w:p>
    <w:p>
      <w:r>
        <w:rPr>
          <w:b w:val="0"/>
          <w:sz w:val="22"/>
        </w:rPr>
        <w:t>Bina Türü               : ______________________________________________</w:t>
      </w:r>
    </w:p>
    <w:p/>
    <w:p/>
    <w:p>
      <w:r>
        <w:rPr>
          <w:b/>
          <w:sz w:val="22"/>
        </w:rPr>
        <w:t>Sonuç ve Talep:</w:t>
      </w:r>
    </w:p>
    <w:p>
      <w:r>
        <w:rPr>
          <w:b w:val="0"/>
          <w:sz w:val="22"/>
        </w:rPr>
        <w:t>Yukarıda belirtilen nedenlerle, tarafıma tebliğ edilen ağır hasarlı bina yıkım kararına itiraz ediyor, kararın iptal edilerek yeniden değerlendirilmesini, mağduriyetimin giderilmesini saygılarımla arz ve talep ederim.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İtiraz Edenin Adı Soyadı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İmza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Tarih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https://dilekcesiustasi.com/agır-hasarlı-bina-yıkım-kararı-itiraz-dilekcesi-ornegi/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ag&#305;r-hasarl&#305;-bina-y&#305;k&#305;m-karar&#305;-itiraz-dilekcesi-orneg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