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TÜRKİYE CUMHURİYETİ</w:t>
      </w:r>
    </w:p>
    <w:p>
      <w:pPr>
        <w:jc w:val="center"/>
      </w:pPr>
      <w:r>
        <w:rPr>
          <w:b/>
          <w:sz w:val="20"/>
        </w:rPr>
        <w:t>ADLİYE MAKAMI’NA</w:t>
      </w:r>
    </w:p>
    <w:p/>
    <w:p/>
    <w:p>
      <w:r>
        <w:rPr>
          <w:b/>
          <w:sz w:val="20"/>
        </w:rPr>
        <w:t>DAVACI :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T.C. Kimlik No : __________________________________________</w:t>
      </w:r>
    </w:p>
    <w:p>
      <w:r>
        <w:rPr>
          <w:b w:val="0"/>
          <w:sz w:val="20"/>
        </w:rPr>
        <w:t>Adresi : _________________________________________________</w:t>
      </w:r>
    </w:p>
    <w:p>
      <w:r>
        <w:rPr>
          <w:b w:val="0"/>
          <w:sz w:val="20"/>
        </w:rPr>
        <w:t>Telefon No : ______________________________________________</w:t>
      </w:r>
    </w:p>
    <w:p/>
    <w:p>
      <w:r>
        <w:rPr>
          <w:b/>
          <w:sz w:val="20"/>
        </w:rPr>
        <w:t>DAVALI :</w:t>
      </w:r>
    </w:p>
    <w:p>
      <w:r>
        <w:rPr>
          <w:b w:val="0"/>
          <w:sz w:val="20"/>
        </w:rPr>
        <w:t>Adı Soyadı : _____________________________________________</w:t>
      </w:r>
    </w:p>
    <w:p>
      <w:r>
        <w:rPr>
          <w:b w:val="0"/>
          <w:sz w:val="20"/>
        </w:rPr>
        <w:t>T.C. Kimlik No : __________________________________________</w:t>
      </w:r>
    </w:p>
    <w:p>
      <w:r>
        <w:rPr>
          <w:b w:val="0"/>
          <w:sz w:val="20"/>
        </w:rPr>
        <w:t>Adresi : _________________________________________________</w:t>
      </w:r>
    </w:p>
    <w:p>
      <w:r>
        <w:rPr>
          <w:b w:val="0"/>
          <w:sz w:val="20"/>
        </w:rPr>
        <w:t>Telefon No : ______________________________________________</w:t>
      </w:r>
    </w:p>
    <w:p/>
    <w:p/>
    <w:p>
      <w:r>
        <w:rPr>
          <w:b/>
          <w:sz w:val="20"/>
        </w:rPr>
        <w:t>KONU :</w:t>
      </w:r>
    </w:p>
    <w:p>
      <w:r>
        <w:rPr>
          <w:b w:val="0"/>
          <w:sz w:val="20"/>
        </w:rPr>
        <w:t>Taraflar arasında evlilik birliği devam etmekte iken, Davalının aşırı alkol kullanımı nedeniyle aile birliğinin temelinden sarsılması sebebiyle, boşanma talebimizin kabulüne karar verilmesi istemidir.</w:t>
      </w:r>
    </w:p>
    <w:p/>
    <w:p/>
    <w:p>
      <w:r>
        <w:rPr>
          <w:b/>
          <w:sz w:val="20"/>
        </w:rPr>
        <w:t>AÇIKLAMALAR :</w:t>
      </w:r>
    </w:p>
    <w:p>
      <w:r>
        <w:rPr>
          <w:b w:val="0"/>
          <w:sz w:val="20"/>
        </w:rPr>
        <w:t>1. Taraflar __/__/____ tarihinde _______________ Nüfus Müdürlüğüne bağlı olarak evlenmişlerdir.</w:t>
      </w:r>
    </w:p>
    <w:p>
      <w:r>
        <w:rPr>
          <w:b w:val="0"/>
          <w:sz w:val="20"/>
        </w:rPr>
        <w:t>2. Evlilik birliği devam etmekle birlikte, Davalının aşırı alkol kullanımı nedeniyle evlilik hayatı çekilmez hale gelmiştir.</w:t>
      </w:r>
    </w:p>
    <w:p>
      <w:r>
        <w:rPr>
          <w:b w:val="0"/>
          <w:sz w:val="20"/>
        </w:rPr>
        <w:t>3. Davalının alkol kullanımı nedeniyle evde huzur kalmamış, aile içi şiddet ve geçimsizlik ortaya çıkmıştır.</w:t>
      </w:r>
    </w:p>
    <w:p>
      <w:r>
        <w:rPr>
          <w:b w:val="0"/>
          <w:sz w:val="20"/>
        </w:rPr>
        <w:t>4. Bu durum evlilik birliğinin temelinden sarsılması sonucunu doğurmuş, taraflar arasında ortak hayat yaşanamaz hale gelmiştir.</w:t>
      </w:r>
    </w:p>
    <w:p>
      <w:r>
        <w:rPr>
          <w:b w:val="0"/>
          <w:sz w:val="20"/>
        </w:rPr>
        <w:t>5. Taraflar arasında barış sağlanamamış, boşanmaya zorlayıcı sebep ortaya çıkmıştır.</w:t>
      </w:r>
    </w:p>
    <w:p>
      <w:r>
        <w:rPr>
          <w:b w:val="0"/>
          <w:sz w:val="20"/>
        </w:rPr>
        <w:t>6. Tarafların müşterek çocukları varsa; çocukların velayetinin davacıya verilmesi, uygun görülmez ise mahkemenizce takdir edilmesi talep edilir.</w:t>
      </w:r>
    </w:p>
    <w:p/>
    <w:p/>
    <w:p>
      <w:r>
        <w:rPr>
          <w:b/>
          <w:sz w:val="20"/>
        </w:rPr>
        <w:t>HUKUKİ NEDENLER :</w:t>
      </w:r>
    </w:p>
    <w:p>
      <w:r>
        <w:rPr>
          <w:b w:val="0"/>
          <w:sz w:val="20"/>
        </w:rPr>
        <w:t>Türk Medeni Kanunu ilgili maddeleri, Hukuk Genel İlkeleri.</w:t>
      </w:r>
    </w:p>
    <w:p/>
    <w:p/>
    <w:p>
      <w:r>
        <w:rPr>
          <w:b/>
          <w:sz w:val="20"/>
        </w:rPr>
        <w:t>DELİLLER :</w:t>
      </w:r>
    </w:p>
    <w:p>
      <w:r>
        <w:rPr>
          <w:b w:val="0"/>
          <w:sz w:val="20"/>
        </w:rPr>
        <w:t>- Tanıklar</w:t>
      </w:r>
    </w:p>
    <w:p>
      <w:r>
        <w:rPr>
          <w:b w:val="0"/>
          <w:sz w:val="20"/>
        </w:rPr>
        <w:t>- Alkol kullanımına ilişkin doktor raporları (varsa)</w:t>
      </w:r>
    </w:p>
    <w:p>
      <w:r>
        <w:rPr>
          <w:b w:val="0"/>
          <w:sz w:val="20"/>
        </w:rPr>
        <w:t>- Diğer deliller (varsa)</w:t>
      </w:r>
    </w:p>
    <w:p/>
    <w:p/>
    <w:p>
      <w:r>
        <w:rPr>
          <w:b/>
          <w:sz w:val="20"/>
        </w:rPr>
        <w:t>SONUÇ VE İSTEM :</w:t>
      </w:r>
    </w:p>
    <w:p>
      <w:r>
        <w:rPr>
          <w:b w:val="0"/>
          <w:sz w:val="20"/>
        </w:rPr>
        <w:t>Yukarıda açıklanan nedenlerle;</w:t>
      </w:r>
    </w:p>
    <w:p>
      <w:r>
        <w:rPr>
          <w:b w:val="0"/>
          <w:sz w:val="20"/>
        </w:rPr>
        <w:t>- Davalının aşırı alkol kullanımı nedeniyle evlilik birliğinin temelinden sarsılması sebebiyle boşanmamıza,</w:t>
      </w:r>
    </w:p>
    <w:p>
      <w:r>
        <w:rPr>
          <w:b w:val="0"/>
          <w:sz w:val="20"/>
        </w:rPr>
        <w:t>- Müşterek çocuklar varsa velayetinin tarafımıza verilmesine,</w:t>
      </w:r>
    </w:p>
    <w:p>
      <w:r>
        <w:rPr>
          <w:b w:val="0"/>
          <w:sz w:val="20"/>
        </w:rPr>
        <w:t>- Yargılama giderleri ile vekalet ücretinin davalı üzerinde bırakılmasına karar verilmesini saygılarımızla arz ve talep ederiz.</w:t>
      </w:r>
    </w:p>
    <w:p/>
    <w:p/>
    <w:p/>
    <w:p>
      <w:pPr>
        <w:jc w:val="center"/>
      </w:pPr>
      <w:r>
        <w:rPr>
          <w:b w:val="0"/>
          <w:sz w:val="20"/>
        </w:rPr>
        <w:t>DAVACI</w:t>
      </w:r>
    </w:p>
    <w:p/>
    <w:p/>
    <w:p/>
    <w:p/>
    <w:p>
      <w:pPr>
        <w:jc w:val="center"/>
      </w:pPr>
      <w:r>
        <w:rPr>
          <w:b w:val="0"/>
          <w:sz w:val="20"/>
        </w:rPr>
        <w:t>Adı Soyadı : _____________________________________________</w:t>
      </w:r>
    </w:p>
    <w:p>
      <w:pPr>
        <w:jc w:val="center"/>
      </w:pPr>
      <w:r>
        <w:rPr>
          <w:b w:val="0"/>
          <w:sz w:val="20"/>
        </w:rPr>
        <w:t>İmza : _________________________________________________</w:t>
      </w:r>
    </w:p>
    <w:p/>
    <w:p/>
    <w:p/>
    <w:p>
      <w:r>
        <w:rPr>
          <w:b/>
          <w:sz w:val="20"/>
        </w:rPr>
        <w:t>VEKALETNAME VERİLDİYSE:</w:t>
      </w:r>
    </w:p>
    <w:p>
      <w:r>
        <w:rPr>
          <w:b w:val="0"/>
          <w:sz w:val="20"/>
        </w:rPr>
        <w:t>Vekil Avukat : __________________________________________</w:t>
      </w:r>
    </w:p>
    <w:p>
      <w:r>
        <w:rPr>
          <w:b w:val="0"/>
          <w:sz w:val="20"/>
        </w:rPr>
        <w:t>Baro Sicil No : __________________________________________</w:t>
      </w:r>
    </w:p>
    <w:p>
      <w:r>
        <w:rPr>
          <w:b w:val="0"/>
          <w:sz w:val="20"/>
        </w:rPr>
        <w:t>İmza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DAVALI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https://dilekcesiustasi.com/alkol-nedeniyle-bosanma-dilekcesi-ornegi/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alkol-nedeniyle-bosanma-dilekcesi-orneg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