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SOSYAL GÜVENLİK KURUMU BAĞ-KUR</w:t>
      </w:r>
    </w:p>
    <w:p>
      <w:pPr>
        <w:jc w:val="center"/>
      </w:pPr>
      <w:r>
        <w:rPr>
          <w:b/>
          <w:sz w:val="22"/>
        </w:rPr>
        <w:t>Sanal Terk Dilekçesi</w:t>
      </w:r>
    </w:p>
    <w:p/>
    <w:p/>
    <w:p>
      <w:r>
        <w:rPr>
          <w:b w:val="0"/>
          <w:sz w:val="22"/>
        </w:rPr>
        <w:t>Kurum Müdürlüğüne,</w:t>
      </w:r>
    </w:p>
    <w:p/>
    <w:p>
      <w:r>
        <w:rPr>
          <w:b w:val="0"/>
          <w:sz w:val="22"/>
        </w:rPr>
        <w:t>Aşağıda bilgileri bulunan Bağ-Kur kaydımın, kendi talebimle terk işleminin yapılmasını arz ederim.</w:t>
      </w:r>
    </w:p>
    <w:p/>
    <w:p>
      <w:r>
        <w:rPr>
          <w:b/>
          <w:sz w:val="22"/>
        </w:rPr>
        <w:t>1. Kişisel Bilgiler</w:t>
      </w:r>
    </w:p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</w:t>
      </w:r>
    </w:p>
    <w:p>
      <w:r>
        <w:rPr>
          <w:b w:val="0"/>
          <w:sz w:val="22"/>
        </w:rPr>
        <w:t>Bağ-Kur Sicil No : ____________________________________________________</w:t>
      </w:r>
    </w:p>
    <w:p>
      <w:r>
        <w:rPr>
          <w:b w:val="0"/>
          <w:sz w:val="22"/>
        </w:rPr>
        <w:t>Adres : 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</w:t>
      </w:r>
    </w:p>
    <w:p/>
    <w:p>
      <w:r>
        <w:rPr>
          <w:b/>
          <w:sz w:val="22"/>
        </w:rPr>
        <w:t>2. Terk Nedeni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3. Beyan</w:t>
      </w:r>
    </w:p>
    <w:p>
      <w:r>
        <w:rPr>
          <w:b w:val="0"/>
          <w:sz w:val="22"/>
        </w:rPr>
        <w:t>Sosyal Güvenlik Kurumu Başkanlığı'nın talebi doğrultusunda, yukarıda belirtilen bilgilerin doğruluğunu beyan ederim.</w:t>
      </w:r>
    </w:p>
    <w:p/>
    <w:p/>
    <w:p>
      <w:r>
        <w:rPr>
          <w:b w:val="0"/>
          <w:sz w:val="22"/>
        </w:rPr>
        <w:t>İşbu dilekçe ile Bağ-Kur kaydımın terk edilmesini talep ettiğimi kabul ve beyan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: 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Tarih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: _________________________________</w:t>
            </w:r>
          </w:p>
        </w:tc>
      </w:tr>
    </w:tbl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- Kimlik Fotokopisi</w:t>
      </w:r>
    </w:p>
    <w:p>
      <w:r>
        <w:rPr>
          <w:b w:val="0"/>
          <w:sz w:val="22"/>
        </w:rPr>
        <w:t>- Bağ-Kur Sicil Kartı Fotokopisi</w:t>
      </w:r>
    </w:p>
    <w:p>
      <w:r>
        <w:rPr>
          <w:b w:val="0"/>
          <w:sz w:val="22"/>
        </w:rPr>
        <w:t>- Varsa diğer belgeler</w:t>
      </w:r>
    </w:p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https://dilekcesiustasi.com/bagkur-sanal-terk-dilekcesi-ornegi/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bagkur-sanal-terk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