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BANKA PARA İADE DİLEKÇESİ</w:t>
      </w:r>
    </w:p>
    <w:p/>
    <w:p/>
    <w:p>
      <w:r>
        <w:rPr>
          <w:b/>
          <w:sz w:val="22"/>
        </w:rPr>
        <w:t>T.C.</w:t>
      </w:r>
    </w:p>
    <w:p>
      <w:r>
        <w:rPr>
          <w:b/>
          <w:sz w:val="22"/>
        </w:rPr>
        <w:t>______________________ BANKASI MÜDÜRLÜĞÜNE</w:t>
      </w:r>
    </w:p>
    <w:p/>
    <w:p/>
    <w:p>
      <w:r>
        <w:rPr>
          <w:b w:val="0"/>
          <w:sz w:val="22"/>
        </w:rPr>
        <w:t>Adı Soyadı : 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</w:t>
      </w:r>
    </w:p>
    <w:p/>
    <w:p/>
    <w:p>
      <w:r>
        <w:rPr>
          <w:b/>
          <w:sz w:val="22"/>
        </w:rPr>
        <w:t>Konu : Banka hesabımdan izinsiz veya hatalı çekilen tutarın iadesi talebim.</w:t>
      </w:r>
    </w:p>
    <w:p/>
    <w:p/>
    <w:p>
      <w:r>
        <w:rPr>
          <w:b/>
          <w:sz w:val="22"/>
        </w:rPr>
        <w:t>Açıklamalar :</w:t>
      </w:r>
    </w:p>
    <w:p>
      <w:r>
        <w:rPr>
          <w:b w:val="0"/>
          <w:sz w:val="22"/>
        </w:rPr>
        <w:t>Bankanız nezdinde bulunan aşağıda bilgileri verilen hesabımdan, tarafıma bildirim yapılmadan/hatalı olarak çekilen tutarın iadesi için gereğinin yapılmasını arz ederim.</w:t>
      </w:r>
    </w:p>
    <w:p/>
    <w:p>
      <w:r>
        <w:rPr>
          <w:b/>
          <w:sz w:val="22"/>
        </w:rPr>
        <w:t>Hesap Bilgileri :</w:t>
      </w:r>
    </w:p>
    <w:p>
      <w:r>
        <w:rPr>
          <w:b w:val="0"/>
          <w:sz w:val="22"/>
        </w:rPr>
        <w:t>Hesap Sahibi Adı Soyadı : ______________________________________________</w:t>
      </w:r>
    </w:p>
    <w:p>
      <w:r>
        <w:rPr>
          <w:b w:val="0"/>
          <w:sz w:val="22"/>
        </w:rPr>
        <w:t>Hesap Numarası : _____________________________________________________</w:t>
      </w:r>
    </w:p>
    <w:p>
      <w:r>
        <w:rPr>
          <w:b w:val="0"/>
          <w:sz w:val="22"/>
        </w:rPr>
        <w:t>Şube Adı : ____________________________________________________________</w:t>
      </w:r>
    </w:p>
    <w:p>
      <w:r>
        <w:rPr>
          <w:b w:val="0"/>
          <w:sz w:val="22"/>
        </w:rPr>
        <w:t>Banka Adı : ___________________________________________________________</w:t>
      </w:r>
    </w:p>
    <w:p/>
    <w:p>
      <w:r>
        <w:rPr>
          <w:b/>
          <w:sz w:val="22"/>
        </w:rPr>
        <w:t>Çekilen Tutar ve İşlem Bilgileri :</w:t>
      </w:r>
    </w:p>
    <w:p>
      <w:r>
        <w:rPr>
          <w:b w:val="0"/>
          <w:sz w:val="22"/>
        </w:rPr>
        <w:t>Tutar : __________________ TL</w:t>
      </w:r>
    </w:p>
    <w:p>
      <w:r>
        <w:rPr>
          <w:b w:val="0"/>
          <w:sz w:val="22"/>
        </w:rPr>
        <w:t>İşlem Tarihi : __________________</w:t>
      </w:r>
    </w:p>
    <w:p>
      <w:r>
        <w:rPr>
          <w:b w:val="0"/>
          <w:sz w:val="22"/>
        </w:rPr>
        <w:t>İşlem Türü / Açıklaması : ______________________________________________</w:t>
      </w:r>
    </w:p>
    <w:p/>
    <w:p/>
    <w:p>
      <w:r>
        <w:rPr>
          <w:b/>
          <w:sz w:val="22"/>
        </w:rPr>
        <w:t>Ekler :</w:t>
      </w:r>
    </w:p>
    <w:p>
      <w:r>
        <w:rPr>
          <w:b w:val="0"/>
          <w:sz w:val="22"/>
        </w:rPr>
        <w:t>1- Kimlik Fotokopisi</w:t>
      </w:r>
    </w:p>
    <w:p>
      <w:r>
        <w:rPr>
          <w:b w:val="0"/>
          <w:sz w:val="22"/>
        </w:rPr>
        <w:t>2- İlgili banka hesap ekstresi</w:t>
      </w:r>
    </w:p>
    <w:p>
      <w:r>
        <w:rPr>
          <w:b w:val="0"/>
          <w:sz w:val="22"/>
        </w:rPr>
        <w:t>3- İtiraz konusu işlem ile ilgili belgeler</w:t>
      </w:r>
    </w:p>
    <w:p/>
    <w:p/>
    <w:p/>
    <w:p>
      <w:r>
        <w:rPr>
          <w:b/>
          <w:sz w:val="22"/>
        </w:rPr>
        <w:t>İsim Soyisim :</w:t>
      </w:r>
    </w:p>
    <w:p>
      <w:r>
        <w:rPr>
          <w:b w:val="0"/>
          <w:sz w:val="22"/>
        </w:rPr>
        <w:t>İmza : ____________________________</w:t>
      </w:r>
    </w:p>
    <w:p/>
    <w:p/>
    <w:p/>
    <w:p>
      <w:r>
        <w:rPr>
          <w:b w:val="0"/>
          <w:sz w:val="22"/>
        </w:rPr>
        <w:t>İletişim için Telefon / E-posta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Dilekçe Sahibi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Bankası Yetkilisi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https://dilekcesiustasi.com/banka-para-iade-dilekcesi-ornegi/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banka-para-iade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