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6"/>
        </w:rPr>
        <w:t>BELEDİYE MECLİS KARARINA İTİRAZ DİLEKÇESİ</w:t>
      </w:r>
    </w:p>
    <w:p/>
    <w:p/>
    <w:p>
      <w:pPr>
        <w:jc w:val="center"/>
      </w:pPr>
      <w:r>
        <w:rPr>
          <w:b/>
          <w:sz w:val="22"/>
        </w:rPr>
        <w:t>T.C.</w:t>
      </w:r>
    </w:p>
    <w:p>
      <w:pPr>
        <w:jc w:val="center"/>
      </w:pPr>
      <w:r>
        <w:rPr>
          <w:b/>
          <w:sz w:val="22"/>
        </w:rPr>
        <w:t>________________ BELEDİYESİ BAŞKANLIĞI’NA</w:t>
      </w:r>
    </w:p>
    <w:p/>
    <w:p/>
    <w:p>
      <w:r>
        <w:rPr>
          <w:b/>
          <w:sz w:val="22"/>
        </w:rPr>
        <w:t xml:space="preserve">İtiraz Eden (Başvuru Sahibi) : </w:t>
      </w:r>
    </w:p>
    <w:p>
      <w:r>
        <w:rPr>
          <w:b w:val="0"/>
          <w:sz w:val="22"/>
        </w:rPr>
        <w:t>Adı Soyadı  : _______________________________________________</w:t>
      </w:r>
    </w:p>
    <w:p>
      <w:r>
        <w:rPr>
          <w:b w:val="0"/>
          <w:sz w:val="22"/>
        </w:rPr>
        <w:t>T.C. Kimlik No : _____________________________________________</w:t>
      </w:r>
    </w:p>
    <w:p>
      <w:r>
        <w:rPr>
          <w:b w:val="0"/>
          <w:sz w:val="22"/>
        </w:rPr>
        <w:t>Adres      : _________________________________________________</w:t>
      </w:r>
    </w:p>
    <w:p>
      <w:r>
        <w:rPr>
          <w:b w:val="0"/>
          <w:sz w:val="22"/>
        </w:rPr>
        <w:t>Telefon    : _________________________________________________</w:t>
      </w:r>
    </w:p>
    <w:p>
      <w:r>
        <w:rPr>
          <w:b w:val="0"/>
          <w:sz w:val="22"/>
        </w:rPr>
        <w:t>E-Posta    : _________________________________________________</w:t>
      </w:r>
    </w:p>
    <w:p/>
    <w:p>
      <w:r>
        <w:rPr>
          <w:b/>
          <w:sz w:val="22"/>
        </w:rPr>
        <w:t>İtiraz Edilen Karar :</w:t>
      </w:r>
    </w:p>
    <w:p>
      <w:r>
        <w:rPr>
          <w:b w:val="0"/>
          <w:sz w:val="22"/>
        </w:rPr>
        <w:t>Karar Tarihi ve Sayısı : _____________________________________</w:t>
      </w:r>
    </w:p>
    <w:p>
      <w:r>
        <w:rPr>
          <w:b w:val="0"/>
          <w:sz w:val="22"/>
        </w:rPr>
        <w:t>Kararın Konusu         : _____________________________________</w:t>
      </w:r>
    </w:p>
    <w:p/>
    <w:p>
      <w:r>
        <w:rPr>
          <w:b/>
          <w:sz w:val="22"/>
        </w:rPr>
        <w:t>İTİRAZ KONUSU VE GEREKÇELERİ :</w:t>
      </w:r>
    </w:p>
    <w:p>
      <w:r>
        <w:rPr>
          <w:sz w:val="22"/>
        </w:rPr>
        <w:t>Yukarıda belirtilen Belediye Meclis Kararına ilişkin olarak; Kararın usul ve esas yönünden hukuka aykırı olduğu kanaatindeyim. Kararın alınma sürecinde mevzuata uygun davranılmamış, kararın dayanağı olan gerekçeler yetersiz veya yanlış değerlendirilmiştir. Bu nedenle, söz konusu kararın iptali veya düzeltilmesi için gereğinin yapılmasını arz ederim.</w:t>
      </w:r>
    </w:p>
    <w:p/>
    <w:p/>
    <w:p>
      <w:r>
        <w:rPr>
          <w:b/>
          <w:sz w:val="22"/>
        </w:rPr>
        <w:t>HUKUKİ DAYANAK :</w:t>
      </w:r>
    </w:p>
    <w:p>
      <w:r>
        <w:rPr>
          <w:sz w:val="22"/>
        </w:rPr>
        <w:t>İtirazim, 5393 sayılı Belediye Kanunu, 2577 sayılı İdari Yargılama Usulü Kanunu ve ilgili diğer mevzuat hükümleri çerçevesinde yapılmaktadır.</w:t>
      </w:r>
    </w:p>
    <w:p/>
    <w:p/>
    <w:p>
      <w:r>
        <w:rPr>
          <w:b/>
          <w:sz w:val="22"/>
        </w:rPr>
        <w:t>SONUÇ VE İSTEM :</w:t>
      </w:r>
    </w:p>
    <w:p>
      <w:r>
        <w:rPr>
          <w:sz w:val="22"/>
        </w:rPr>
        <w:t>Yukarıda arz ve izah edilen nedenlerle; Belediyeniz Meclis Kararının iptali veya düzeltilmesi için gereğinin yapılmasını saygılarımla arz ve talep ederim.</w:t>
      </w:r>
    </w:p>
    <w:p/>
    <w:p/>
    <w:p/>
    <w:p>
      <w:r>
        <w:rPr>
          <w:b/>
          <w:sz w:val="22"/>
        </w:rPr>
        <w:t>İtiraz Edenin Adı Soyadı :</w:t>
      </w:r>
    </w:p>
    <w:p>
      <w:r>
        <w:rPr>
          <w:b w:val="0"/>
          <w:sz w:val="22"/>
        </w:rPr>
        <w:t>İmza : _____________________________</w:t>
      </w:r>
    </w:p>
    <w:p/>
    <w:p/>
    <w:p/>
    <w:p>
      <w:r>
        <w:rPr>
          <w:b/>
          <w:sz w:val="22"/>
        </w:rPr>
        <w:t>EKLER :</w:t>
      </w:r>
    </w:p>
    <w:p>
      <w:r>
        <w:rPr>
          <w:b w:val="0"/>
          <w:sz w:val="22"/>
        </w:rPr>
        <w:t>1- Karar Örneği</w:t>
      </w:r>
    </w:p>
    <w:p>
      <w:r>
        <w:rPr>
          <w:b w:val="0"/>
          <w:sz w:val="22"/>
        </w:rPr>
        <w:t>2- Kimlik Fotokopisi</w:t>
      </w:r>
    </w:p>
    <w:p>
      <w:r>
        <w:rPr>
          <w:b w:val="0"/>
          <w:sz w:val="22"/>
        </w:rPr>
        <w:t>3- Diğer Belgeler (varsa)</w:t>
      </w:r>
    </w:p>
    <w:p/>
    <w:p/>
    <w:p/>
    <w:p>
      <w:r>
        <w:rPr>
          <w:b/>
          <w:sz w:val="22"/>
        </w:rPr>
        <w:t>Adres ve İrtibat Bilgileri Doğrudur.</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İtiraz Eden</w:t>
            </w:r>
          </w:p>
        </w:tc>
        <w:tc>
          <w:tcPr>
            <w:tcW w:type="dxa" w:w="4986"/>
            <w:tcBorders>
              <w:top w:val="nil"/>
              <w:left w:val="nil"/>
              <w:bottom w:val="nil"/>
              <w:right w:val="nil"/>
              <w:insideH w:val="nil"/>
              <w:insideV w:val="nil"/>
            </w:tcBorders>
          </w:tcPr>
          <w:p>
            <w:pPr>
              <w:jc w:val="center"/>
            </w:pPr>
            <w:r>
              <w:t>Belediye Yetkilisi</w:t>
            </w:r>
          </w:p>
        </w:tc>
      </w:tr>
      <w:tr>
        <w:tc>
          <w:tcPr>
            <w:tcW w:type="dxa" w:w="4986"/>
            <w:tcBorders>
              <w:top w:val="nil"/>
              <w:left w:val="nil"/>
              <w:bottom w:val="nil"/>
              <w:right w:val="nil"/>
              <w:insideH w:val="nil"/>
              <w:insideV w:val="nil"/>
            </w:tcBorders>
          </w:tcPr>
          <w:p>
            <w:pPr>
              <w:jc w:val="center"/>
            </w:pPr>
            <w:r>
              <w:br/>
              <w:br/>
              <w:t>İmza : _________________________</w:t>
            </w:r>
          </w:p>
        </w:tc>
        <w:tc>
          <w:tcPr>
            <w:tcW w:type="dxa" w:w="4986"/>
            <w:tcBorders>
              <w:top w:val="nil"/>
              <w:left w:val="nil"/>
              <w:bottom w:val="nil"/>
              <w:right w:val="nil"/>
              <w:insideH w:val="nil"/>
              <w:insideV w:val="nil"/>
            </w:tcBorders>
          </w:tcPr>
          <w:p>
            <w:pPr>
              <w:jc w:val="center"/>
            </w:pPr>
            <w:r>
              <w:br/>
              <w:br/>
              <w:t>İmza : _________________________</w:t>
            </w:r>
          </w:p>
        </w:tc>
      </w:tr>
      <w:tr>
        <w:tc>
          <w:tcPr>
            <w:tcW w:type="dxa" w:w="4986"/>
            <w:tcBorders>
              <w:top w:val="nil"/>
              <w:left w:val="nil"/>
              <w:bottom w:val="nil"/>
              <w:right w:val="nil"/>
              <w:insideH w:val="nil"/>
              <w:insideV w:val="nil"/>
            </w:tcBorders>
          </w:tcPr>
          <w:p>
            <w:pPr>
              <w:jc w:val="center"/>
            </w:pPr>
            <w:r>
              <w:t>Adı Soyadı : ____________________</w:t>
            </w:r>
          </w:p>
        </w:tc>
        <w:tc>
          <w:tcPr>
            <w:tcW w:type="dxa" w:w="4986"/>
            <w:tcBorders>
              <w:top w:val="nil"/>
              <w:left w:val="nil"/>
              <w:bottom w:val="nil"/>
              <w:right w:val="nil"/>
              <w:insideH w:val="nil"/>
              <w:insideV w:val="nil"/>
            </w:tcBorders>
          </w:tcPr>
          <w:p>
            <w:pPr>
              <w:jc w:val="center"/>
            </w:pPr>
            <w:r>
              <w:t>Adı Soyadı : ____________________</w:t>
            </w:r>
          </w:p>
        </w:tc>
      </w:tr>
    </w:tbl>
    <w:p>
      <w:r>
        <w:br w:type="page"/>
      </w:r>
    </w:p>
    <w:p>
      <w:pPr>
        <w:jc w:val="center"/>
      </w:pPr>
      <w:r>
        <w:rPr>
          <w:color w:val="555555"/>
          <w:sz w:val="24"/>
        </w:rPr>
        <w:t>Bu belgenin orijinal kaynagi:</w:t>
      </w:r>
    </w:p>
    <w:p>
      <w:pPr>
        <w:jc w:val="center"/>
      </w:pPr>
      <w:hyperlink r:id="rId9">
        <w:r>
          <w:rPr>
            <w:color w:val="0000FF"/>
            <w:u w:val="single"/>
          </w:rPr>
          <w:t>https://dilekcesiustasi.com/belediye-meclis-kararına-itiraz-dilekcesi-ornegi/</w:t>
        </w:r>
      </w:hyperlink>
    </w:p>
    <w:p>
      <w:pPr>
        <w:jc w:val="center"/>
      </w:pPr>
      <w:r>
        <w:rPr>
          <w:color w:val="555555"/>
          <w:sz w:val="26"/>
        </w:rPr>
        <w:t>Bu ornek sizin icin faydali oldu mu?</w:t>
      </w:r>
    </w:p>
    <w:p>
      <w:pPr>
        <w:jc w:val="center"/>
      </w:pPr>
      <w:r>
        <w:rPr>
          <w:color w:val="555555"/>
          <w:sz w:val="26"/>
        </w:rPr>
        <w:t>Guncellenmis diger orneklere web sitemizden ulasabilirsiniz:</w:t>
      </w:r>
    </w:p>
    <w:p>
      <w:pPr>
        <w:jc w:val="center"/>
      </w:pPr>
      <w:hyperlink r:id="rId10">
        <w:r>
          <w:rPr>
            <w:color w:val="0000FF"/>
            <w:u w:val="single"/>
          </w:rPr>
          <w:t>https://dilekcesiustasi.com</w:t>
        </w:r>
      </w:hyperlink>
    </w:p>
    <w:p>
      <w:pPr>
        <w:jc w:val="center"/>
      </w:pPr>
      <w:r>
        <w:rPr>
          <w:color w:val="808080"/>
          <w:sz w:val="20"/>
        </w:rPr>
        <w:t>Bu ornek yalnizca kisisel ve ticari olmayan kullanim icindir.</w:t>
        <w:br/>
        <w:t>Her turlu dagitim veya yayinda kaynak belirtilmelidir. © dilekcesiustasi.com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ilekcesiustasi.com/belediye-meclis-karar&#305;na-itiraz-dilekcesi-ornegi/" TargetMode="External"/><Relationship Id="rId10" Type="http://schemas.openxmlformats.org/officeDocument/2006/relationships/hyperlink" Target="https://dilekcesiustas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