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BİLANÇODAN İŞLETMİYE GEÇİŞ DİLEKÇESİ</w:t>
      </w:r>
    </w:p>
    <w:p/>
    <w:p/>
    <w:p>
      <w:r>
        <w:rPr>
          <w:b w:val="0"/>
          <w:sz w:val="22"/>
        </w:rPr>
        <w:t>Kurum/Kuruluş Adı : ________________________________________________</w:t>
      </w:r>
    </w:p>
    <w:p>
      <w:r>
        <w:rPr>
          <w:b w:val="0"/>
          <w:sz w:val="22"/>
        </w:rPr>
        <w:t>Vergi Dairesi : ____________________________________________________</w:t>
      </w:r>
    </w:p>
    <w:p>
      <w:r>
        <w:rPr>
          <w:b w:val="0"/>
          <w:sz w:val="22"/>
        </w:rPr>
        <w:t>Vergi Kimlik Numarası : ____________________________________________</w:t>
      </w:r>
    </w:p>
    <w:p>
      <w:r>
        <w:rPr>
          <w:b w:val="0"/>
          <w:sz w:val="22"/>
        </w:rPr>
        <w:t>Adres : ____________________________________________________________</w:t>
      </w:r>
    </w:p>
    <w:p/>
    <w:p/>
    <w:p>
      <w:r>
        <w:rPr>
          <w:b w:val="0"/>
          <w:sz w:val="22"/>
        </w:rPr>
        <w:t>KONU :</w:t>
      </w:r>
    </w:p>
    <w:p>
      <w:r>
        <w:rPr>
          <w:b/>
          <w:sz w:val="22"/>
        </w:rPr>
        <w:t>Bilançodan İşletmeye Geçiş İşleminin Gerçekleştirilmesi Hakkında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İşletmemiz, ilgili mevzuat çerçevesinde bilanço esasına göre defter tutmakta iken, işletme esasına geçiş yapmak istemektedir.</w:t>
        <w:br/>
        <w:t>2. Bilançodan işletmeye geçiş işleminin, 213 sayılı Vergi Usul Kanunu ve diğer ilgili mevzuata uygun olarak yapılmasını talep ederiz.</w:t>
        <w:br/>
        <w:t>3. Geçiş işleminin yapılabilmesi için gerekli belgelerin, kayıtların ve beyanların incelenmesini arz ederiz.</w:t>
      </w:r>
    </w:p>
    <w:p/>
    <w:p/>
    <w:p>
      <w:r>
        <w:rPr>
          <w:b/>
          <w:sz w:val="22"/>
        </w:rPr>
        <w:t>İŞLETMENİN BİLGİLERİ :</w:t>
      </w:r>
    </w:p>
    <w:p>
      <w:r>
        <w:rPr>
          <w:b w:val="0"/>
          <w:sz w:val="22"/>
        </w:rPr>
        <w:t>İşletme Ünvanı : _________________________________________________</w:t>
      </w:r>
    </w:p>
    <w:p>
      <w:r>
        <w:rPr>
          <w:b w:val="0"/>
          <w:sz w:val="22"/>
        </w:rPr>
        <w:t>İşletme Sahibi / Yetkili Kişi : ____________________________________</w:t>
      </w:r>
    </w:p>
    <w:p>
      <w:r>
        <w:rPr>
          <w:b w:val="0"/>
          <w:sz w:val="22"/>
        </w:rPr>
        <w:t>İşletme Adresi : _________________________________________________</w:t>
      </w:r>
    </w:p>
    <w:p>
      <w:r>
        <w:rPr>
          <w:b w:val="0"/>
          <w:sz w:val="22"/>
        </w:rPr>
        <w:t>Telefon / Faks : _________________________________________________</w:t>
      </w:r>
    </w:p>
    <w:p/>
    <w:p/>
    <w:p>
      <w:r>
        <w:rPr>
          <w:b/>
          <w:sz w:val="22"/>
        </w:rPr>
        <w:t>TALEP EDEN :</w:t>
      </w:r>
    </w:p>
    <w:p>
      <w:r>
        <w:rPr>
          <w:b w:val="0"/>
          <w:sz w:val="22"/>
        </w:rPr>
        <w:t>Adı Soyadı : _________________________________________________</w:t>
      </w:r>
    </w:p>
    <w:p>
      <w:r>
        <w:rPr>
          <w:b w:val="0"/>
          <w:sz w:val="22"/>
        </w:rPr>
        <w:t>TC Kimlik No : ________________________________________________</w:t>
      </w:r>
    </w:p>
    <w:p>
      <w:r>
        <w:rPr>
          <w:b w:val="0"/>
          <w:sz w:val="22"/>
        </w:rPr>
        <w:t>İmza : ________________________________________________________</w:t>
      </w:r>
    </w:p>
    <w:p/>
    <w:p/>
    <w:p/>
    <w:p>
      <w:pPr>
        <w:jc w:val="center"/>
      </w:pPr>
      <w:r>
        <w:rPr>
          <w:b/>
          <w:sz w:val="22"/>
        </w:rPr>
        <w:t>YETKİLİ MAKAMA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İşletme Sahibi / Yetkili Kişi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Mali Müşavir / Vekil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https://dilekcesiustasi.com/bilancodan-isletmeye-gecis-dilekcesi/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bilancodan-isletmeye-gecis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