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İSTİFA DİLEKÇESİ</w:t>
      </w:r>
    </w:p>
    <w:p/>
    <w:p/>
    <w:p>
      <w:r>
        <w:rPr>
          <w:b/>
          <w:sz w:val="22"/>
        </w:rPr>
        <w:t>BÖLÜM BAŞKANLIĞINA,</w:t>
      </w:r>
    </w:p>
    <w:p/>
    <w:p>
      <w:r>
        <w:rPr>
          <w:b w:val="0"/>
          <w:sz w:val="22"/>
        </w:rPr>
        <w:t>Ben, aşağıda bilgileri bulunan personel olarak görevimden istifa etmek istediğimi bildiririm.</w:t>
      </w:r>
    </w:p>
    <w:p/>
    <w:p/>
    <w:p>
      <w:r>
        <w:rPr>
          <w:b w:val="0"/>
          <w:sz w:val="22"/>
        </w:rPr>
        <w:t>Adı Soyadı : _____________________________________________________________</w:t>
      </w:r>
    </w:p>
    <w:p>
      <w:r>
        <w:rPr>
          <w:b w:val="0"/>
          <w:sz w:val="22"/>
        </w:rPr>
        <w:t>Görevi     : _____________________________________________________________</w:t>
      </w:r>
    </w:p>
    <w:p>
      <w:r>
        <w:rPr>
          <w:b w:val="0"/>
          <w:sz w:val="22"/>
        </w:rPr>
        <w:t>Bölümü    : _____________________________________________________________</w:t>
      </w:r>
    </w:p>
    <w:p>
      <w:r>
        <w:rPr>
          <w:b w:val="0"/>
          <w:sz w:val="22"/>
        </w:rPr>
        <w:t>Sicil No  : _____________________________________________________________</w:t>
      </w:r>
    </w:p>
    <w:p/>
    <w:p/>
    <w:p>
      <w:r>
        <w:rPr>
          <w:b w:val="0"/>
          <w:sz w:val="22"/>
        </w:rPr>
        <w:t>Gerekçem 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/>
    <w:p>
      <w:r>
        <w:rPr>
          <w:b w:val="0"/>
          <w:sz w:val="22"/>
        </w:rPr>
        <w:t>İstifa talebimin kabulünü saygılarımla arz ederim.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İSTİFA EDEN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BÖLÜM BAŞKANI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https://dilekcesiustasi.com/bolum-baskanlıgından-istifa-dilekcesi/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bolum-baskanl&#305;g&#305;ndan-istifa-dilekces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