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T.C.</w:t>
      </w:r>
    </w:p>
    <w:p>
      <w:pPr>
        <w:jc w:val="center"/>
      </w:pPr>
      <w:r>
        <w:rPr>
          <w:b w:val="0"/>
          <w:sz w:val="20"/>
        </w:rPr>
        <w:t>...................................... SULH HUKUK MAHKEMESİ MÜDÜRLÜĞÜ’NE</w:t>
      </w:r>
    </w:p>
    <w:p/>
    <w:p/>
    <w:p>
      <w:r>
        <w:rPr>
          <w:b w:val="0"/>
          <w:sz w:val="20"/>
        </w:rPr>
        <w:t>DOSYA NO : .......................................................</w:t>
      </w:r>
    </w:p>
    <w:p>
      <w:r>
        <w:rPr>
          <w:b w:val="0"/>
          <w:sz w:val="20"/>
        </w:rPr>
        <w:t>KONU : Boşanma davasına karşı cevap dilekçesi</w:t>
      </w:r>
    </w:p>
    <w:p/>
    <w:p/>
    <w:p>
      <w:r>
        <w:rPr>
          <w:b/>
          <w:sz w:val="20"/>
        </w:rPr>
        <w:t>DAVACI : ............................................................</w:t>
      </w:r>
    </w:p>
    <w:p>
      <w:r>
        <w:rPr>
          <w:b w:val="0"/>
          <w:sz w:val="20"/>
        </w:rPr>
        <w:t>Adres : 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</w:t>
      </w:r>
    </w:p>
    <w:p/>
    <w:p>
      <w:r>
        <w:rPr>
          <w:b/>
          <w:sz w:val="20"/>
        </w:rPr>
        <w:t>DAVALI (CEVAP VEREN) : .............................................</w:t>
      </w:r>
    </w:p>
    <w:p>
      <w:r>
        <w:rPr>
          <w:b w:val="0"/>
          <w:sz w:val="20"/>
        </w:rPr>
        <w:t>Adres : 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</w:t>
      </w:r>
    </w:p>
    <w:p/>
    <w:p/>
    <w:p>
      <w:pPr>
        <w:jc w:val="center"/>
      </w:pPr>
      <w:r>
        <w:rPr>
          <w:b/>
          <w:sz w:val="20"/>
        </w:rPr>
        <w:t>CEVAP DİLEKÇESİ</w:t>
      </w:r>
    </w:p>
    <w:p/>
    <w:p/>
    <w:p>
      <w:r>
        <w:rPr>
          <w:b/>
          <w:sz w:val="20"/>
        </w:rPr>
        <w:t>Sayın Mahkeme Hakimi’ne,</w:t>
      </w:r>
    </w:p>
    <w:p/>
    <w:p>
      <w:r>
        <w:rPr>
          <w:b w:val="0"/>
          <w:sz w:val="20"/>
        </w:rPr>
        <w:t>Davacı tarafından açılan boşanma davasına karşı cevap vermek üzere aşağıdaki hususları arz ederim:</w:t>
      </w:r>
    </w:p>
    <w:p/>
    <w:p>
      <w:r>
        <w:rPr>
          <w:b w:val="0"/>
          <w:sz w:val="20"/>
        </w:rPr>
        <w:t>1. Davanın reddi talebimdir; taraflarımız arasında evlilik birliği halen devam etmekte olup, boşanma talebine katılmıyorum.</w:t>
      </w:r>
    </w:p>
    <w:p/>
    <w:p>
      <w:r>
        <w:rPr>
          <w:b w:val="0"/>
          <w:sz w:val="20"/>
        </w:rPr>
        <w:t>2. Evlilik birliğinin korunması için gerekli çabaların gösterilmesini, arabuluculuk ve uzlaşma yollarının değerlendirilmesini talep ederim.</w:t>
      </w:r>
    </w:p>
    <w:p/>
    <w:p>
      <w:r>
        <w:rPr>
          <w:b w:val="0"/>
          <w:sz w:val="20"/>
        </w:rPr>
        <w:t>3. Boşanmaya neden olarak gösterilen iddiaların gerçek dışı olduğunu, tarafımdan kaynaklanan bir kusur bulunmadığını belirtirim.</w:t>
      </w:r>
    </w:p>
    <w:p/>
    <w:p>
      <w:r>
        <w:rPr>
          <w:b w:val="0"/>
          <w:sz w:val="20"/>
        </w:rPr>
        <w:t>4. Varsa maddi ve manevi taleplerin ayrı dilekçe ile ayrıca sunulacağını bildiririm.</w:t>
      </w:r>
    </w:p>
    <w:p/>
    <w:p>
      <w:r>
        <w:rPr>
          <w:b/>
          <w:sz w:val="20"/>
        </w:rPr>
        <w:t>Hukuki delillerim ve dayanaklarım:</w:t>
      </w:r>
    </w:p>
    <w:p>
      <w:r>
        <w:rPr>
          <w:b w:val="0"/>
          <w:sz w:val="20"/>
        </w:rPr>
        <w:t>- Türk Medeni Kanunu hükümleri</w:t>
      </w:r>
    </w:p>
    <w:p>
      <w:r>
        <w:rPr>
          <w:b w:val="0"/>
          <w:sz w:val="20"/>
        </w:rPr>
        <w:t>- Tarafların kişisel beyanları ve tanık delilleri (varsa mahkemeye sunulacaktır)</w:t>
      </w:r>
    </w:p>
    <w:p>
      <w:r>
        <w:rPr>
          <w:b w:val="0"/>
          <w:sz w:val="20"/>
        </w:rPr>
        <w:t>- Diğer yasal deliller (varsa)</w:t>
      </w:r>
    </w:p>
    <w:p/>
    <w:p>
      <w:r>
        <w:rPr>
          <w:b/>
          <w:sz w:val="20"/>
        </w:rPr>
        <w:t>Sonuç ve talep:</w:t>
      </w:r>
    </w:p>
    <w:p>
      <w:r>
        <w:rPr>
          <w:b w:val="0"/>
          <w:sz w:val="20"/>
        </w:rPr>
        <w:t>Yukarıda arz ve izah edilen nedenlerle;</w:t>
      </w:r>
    </w:p>
    <w:p>
      <w:r>
        <w:rPr>
          <w:b w:val="0"/>
          <w:sz w:val="20"/>
        </w:rPr>
        <w:t>- Davanın reddine,</w:t>
      </w:r>
    </w:p>
    <w:p>
      <w:r>
        <w:rPr>
          <w:b w:val="0"/>
          <w:sz w:val="20"/>
        </w:rPr>
        <w:t>- Taraflarımız arasındaki evlilik birliğinin korunması için gerekli işlemlerin yapılmasına,</w:t>
      </w:r>
    </w:p>
    <w:p>
      <w:r>
        <w:rPr>
          <w:b w:val="0"/>
          <w:sz w:val="20"/>
        </w:rPr>
        <w:t>- Yargılama giderleri ve vekalet ücretinin karşı tarafa yükletilmesine karar verilmesini saygılarımla arz ve talep ederim.</w:t>
      </w:r>
    </w:p>
    <w:p/>
    <w:p/>
    <w:p/>
    <w:p>
      <w:r>
        <w:rPr>
          <w:b w:val="0"/>
          <w:sz w:val="20"/>
        </w:rPr>
        <w:t>Davali (Cevap Veren) Adı Soyadı : _______________________________________</w:t>
      </w:r>
    </w:p>
    <w:p>
      <w:r>
        <w:rPr>
          <w:b w:val="0"/>
          <w:sz w:val="20"/>
        </w:rPr>
        <w:t>İmza : ________________________________________________________________</w:t>
      </w:r>
    </w:p>
    <w:p/>
    <w:p/>
    <w:p>
      <w:r>
        <w:rPr>
          <w:b w:val="0"/>
          <w:sz w:val="20"/>
        </w:rPr>
        <w:t>Vekil Adı Soyadı (varsa) : ______________________________________________</w:t>
      </w:r>
    </w:p>
    <w:p>
      <w:r>
        <w:rPr>
          <w:b w:val="0"/>
          <w:sz w:val="20"/>
        </w:rPr>
        <w:t>İmza : ________________________________________________________________</w:t>
      </w:r>
    </w:p>
    <w:p/>
    <w:p/>
    <w:p/>
    <w:p>
      <w:r>
        <w:rPr>
          <w:b/>
          <w:sz w:val="20"/>
        </w:rPr>
        <w:t>Ekler:</w:t>
      </w:r>
    </w:p>
    <w:p>
      <w:r>
        <w:rPr>
          <w:b w:val="0"/>
          <w:sz w:val="20"/>
        </w:rPr>
        <w:t>- Kimlik fotokopisi</w:t>
      </w:r>
    </w:p>
    <w:p>
      <w:r>
        <w:rPr>
          <w:b w:val="0"/>
          <w:sz w:val="20"/>
        </w:rPr>
        <w:t>- Adres beyanı</w:t>
      </w:r>
    </w:p>
    <w:p>
      <w:r>
        <w:rPr>
          <w:b w:val="0"/>
          <w:sz w:val="20"/>
        </w:rPr>
        <w:t>- Vekaletname (varsa)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DAVALI (CEVAP VEREN)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VEKİLİ (VARSA)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https://dilekcesiustasi.com/bosanmak-istemeyen-es-cevap-dilekcesi-ornegi/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bosanmak-istemeyen-es-cevap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