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ÇALIŞMA İZNİ REDDİ İTİRAZ DİLEKÇESİ</w:t>
      </w:r>
    </w:p>
    <w:p/>
    <w:p/>
    <w:p>
      <w:r>
        <w:rPr>
          <w:b/>
          <w:sz w:val="22"/>
        </w:rPr>
        <w:t>T.C.</w:t>
      </w:r>
    </w:p>
    <w:p>
      <w:r>
        <w:rPr>
          <w:b/>
          <w:sz w:val="22"/>
        </w:rPr>
        <w:t>______________________________ İLİ/İLÇESİ</w:t>
      </w:r>
    </w:p>
    <w:p>
      <w:r>
        <w:rPr>
          <w:b/>
          <w:sz w:val="22"/>
        </w:rPr>
        <w:t>______________________________ Çalışma ve Sosyal Güvenlik İl Müdürlüğü’ne</w:t>
      </w:r>
    </w:p>
    <w:p/>
    <w:p/>
    <w:p>
      <w:r>
        <w:rPr>
          <w:b/>
          <w:sz w:val="22"/>
        </w:rPr>
        <w:t>Dilekçe Sahibi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/>
          <w:sz w:val="22"/>
        </w:rPr>
        <w:t>Çalışma İzni Talebimin Reddi Kararına İtirazdır.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Tarafıma verilen çalışma izni reddi kararı, ________________________________ sebebine dayandırılmıştır. Ancak; başvurumun değerlendirilmesinde bazı hususların gözden kaçırıldığı kanaatindeyim.</w:t>
      </w:r>
    </w:p>
    <w:p>
      <w:r>
        <w:rPr>
          <w:b w:val="0"/>
          <w:sz w:val="22"/>
        </w:rPr>
        <w:t>İlgili mevzuat çerçevesinde, çalışma izni talebimin olumlu değerlendirilmesi gerektiğine dair aşağıdaki gerekçelerle itirazda bulunuyorum:</w:t>
      </w:r>
    </w:p>
    <w:p>
      <w:r>
        <w:rPr>
          <w:b w:val="0"/>
          <w:sz w:val="22"/>
        </w:rPr>
        <w:t>1. ________________________________ (örn. İşverenin yeterlilik şartlarını sağladığı)</w:t>
      </w:r>
    </w:p>
    <w:p>
      <w:r>
        <w:rPr>
          <w:b w:val="0"/>
          <w:sz w:val="22"/>
        </w:rPr>
        <w:t>2. ________________________________ (örn. Başvuru sahibinin mesleki yeterliliği)</w:t>
      </w:r>
    </w:p>
    <w:p>
      <w:r>
        <w:rPr>
          <w:b w:val="0"/>
          <w:sz w:val="22"/>
        </w:rPr>
        <w:t>3. ________________________________ (örn. Türkiye'de benzer iş gücü bulunmaması)</w:t>
      </w:r>
    </w:p>
    <w:p>
      <w:r>
        <w:rPr>
          <w:b w:val="0"/>
          <w:sz w:val="22"/>
        </w:rPr>
        <w:t>4. ________________________________ (Diğer gerekçeler)</w:t>
      </w:r>
    </w:p>
    <w:p/>
    <w:p>
      <w:r>
        <w:rPr>
          <w:b w:val="0"/>
          <w:sz w:val="22"/>
        </w:rPr>
        <w:t>Yukarıda belirtilen nedenlerle, çalışma izni reddi kararının yeniden değerlendirilerek, çalışma iznimin uygun bulunmasını saygılarımla arz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1- Kimlik fotokopisi</w:t>
      </w:r>
    </w:p>
    <w:p>
      <w:r>
        <w:rPr>
          <w:b w:val="0"/>
          <w:sz w:val="22"/>
        </w:rPr>
        <w:t>2- Red kararının yazısı</w:t>
      </w:r>
    </w:p>
    <w:p>
      <w:r>
        <w:rPr>
          <w:b w:val="0"/>
          <w:sz w:val="22"/>
        </w:rPr>
        <w:t>3- Diğer belgeler (varsa) _____________________________</w:t>
      </w:r>
    </w:p>
    <w:p/>
    <w:p/>
    <w:p>
      <w:r>
        <w:rPr>
          <w:b/>
          <w:sz w:val="22"/>
        </w:rPr>
        <w:t>İmza :</w:t>
      </w:r>
    </w:p>
    <w:p>
      <w:r>
        <w:rPr>
          <w:b w:val="0"/>
          <w:sz w:val="22"/>
        </w:rPr>
        <w:t>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https://dilekcesiustasi.com/calısma-izni-reddi-itiraz-dilekcesi-ornegi/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cal&#305;sma-izni-reddi-itiraz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