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İÇİŞLERİ BAKANLIĞI</w:t>
      </w:r>
    </w:p>
    <w:p>
      <w:pPr>
        <w:jc w:val="center"/>
      </w:pPr>
      <w:r>
        <w:rPr>
          <w:b/>
          <w:sz w:val="22"/>
        </w:rPr>
        <w:t>NÜFUS VE VATANDAŞLIK İŞLERİ GENEL MÜDÜRLÜĞÜ</w:t>
      </w:r>
    </w:p>
    <w:p/>
    <w:p/>
    <w:p>
      <w:r>
        <w:rPr>
          <w:b/>
          <w:sz w:val="24"/>
        </w:rPr>
        <w:t>ÇİFT PASAPORT MAZERET DİLEKÇESİ</w:t>
      </w:r>
    </w:p>
    <w:p/>
    <w:p/>
    <w:p>
      <w:r>
        <w:rPr>
          <w:b w:val="0"/>
          <w:sz w:val="22"/>
        </w:rPr>
        <w:t>İlgili Makama,</w:t>
      </w:r>
    </w:p>
    <w:p/>
    <w:p>
      <w:r>
        <w:rPr>
          <w:b w:val="0"/>
          <w:sz w:val="22"/>
        </w:rPr>
        <w:t>Ben, aşağıda kimlik bilgileri verilen şahıs, yurt dışı seyahatlerimde yaşanan zorunlu sebepler nedeniyle çift pasaport talebinde bulunmaktayım. Bu talebimin değerlendirilerek tarafıma çift pasaport verilmesini saygılarımla arz ederim.</w:t>
      </w:r>
    </w:p>
    <w:p/>
    <w:p/>
    <w:p>
      <w:r>
        <w:rPr>
          <w:b w:val="0"/>
          <w:sz w:val="22"/>
        </w:rPr>
        <w:t>Adı Soyadı : _________________________________________________</w:t>
      </w:r>
    </w:p>
    <w:p>
      <w:r>
        <w:rPr>
          <w:b w:val="0"/>
          <w:sz w:val="22"/>
        </w:rPr>
        <w:t>T.C. Kimlik No : ______________________________________________</w:t>
      </w:r>
    </w:p>
    <w:p>
      <w:r>
        <w:rPr>
          <w:b w:val="0"/>
          <w:sz w:val="22"/>
        </w:rPr>
        <w:t>Doğum Yeri ve Tarihi : _________________________________________</w:t>
      </w:r>
    </w:p>
    <w:p>
      <w:r>
        <w:rPr>
          <w:b w:val="0"/>
          <w:sz w:val="22"/>
        </w:rPr>
        <w:t>Anne Adı : ____________________________________________________</w:t>
      </w:r>
    </w:p>
    <w:p>
      <w:r>
        <w:rPr>
          <w:b w:val="0"/>
          <w:sz w:val="22"/>
        </w:rPr>
        <w:t>Baba Adı : ____________________________________________________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______________________________________________________</w:t>
      </w:r>
    </w:p>
    <w:p/>
    <w:p/>
    <w:p>
      <w:r>
        <w:rPr>
          <w:b w:val="0"/>
          <w:sz w:val="22"/>
        </w:rPr>
        <w:t>Çift pasaport talebimin gerekçeleri aşağıda belirtilmiştir:</w:t>
      </w:r>
    </w:p>
    <w:p/>
    <w:p>
      <w:r>
        <w:rPr>
          <w:b w:val="0"/>
          <w:sz w:val="22"/>
        </w:rPr>
        <w:t>1. 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</w:t>
      </w:r>
    </w:p>
    <w:p/>
    <w:p/>
    <w:p>
      <w:r>
        <w:rPr>
          <w:b w:val="0"/>
          <w:sz w:val="22"/>
        </w:rPr>
        <w:t>Ekler: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Pasaport fotokopisi</w:t>
      </w:r>
    </w:p>
    <w:p>
      <w:r>
        <w:rPr>
          <w:b w:val="0"/>
          <w:sz w:val="22"/>
        </w:rPr>
        <w:t>- Gerekçe ile ilgili belgeler</w:t>
      </w:r>
    </w:p>
    <w:p/>
    <w:p/>
    <w:p/>
    <w:p>
      <w:pPr>
        <w:jc w:val="center"/>
      </w:pPr>
      <w:r>
        <w:rPr>
          <w:b w:val="0"/>
          <w:sz w:val="22"/>
        </w:rPr>
        <w:t>İşbu dilekçe, yukarıda belirtilen sebeplerle çift pasaport talebimi içermektedir.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Personel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https://dilekcesiustasi.com/cift-pasaport-mazeret-dilekcesi/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cift-pasaport-mazeret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