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T.C.</w:t>
      </w:r>
    </w:p>
    <w:p>
      <w:pPr>
        <w:jc w:val="center"/>
      </w:pPr>
      <w:r>
        <w:rPr>
          <w:b/>
          <w:sz w:val="24"/>
        </w:rPr>
        <w:t>...................... SULH HUKUK MAHKEMESİ SAYIN HAKİMLİĞİNE</w:t>
      </w:r>
    </w:p>
    <w:p/>
    <w:p/>
    <w:p>
      <w:r>
        <w:rPr>
          <w:b/>
          <w:sz w:val="22"/>
        </w:rPr>
        <w:t>DOSYA NO : .........................</w:t>
      </w:r>
    </w:p>
    <w:p>
      <w:r>
        <w:rPr>
          <w:b/>
          <w:sz w:val="22"/>
        </w:rPr>
        <w:t>ESAS NO : .........................</w:t>
      </w:r>
    </w:p>
    <w:p/>
    <w:p/>
    <w:p>
      <w:r>
        <w:rPr>
          <w:b w:val="0"/>
          <w:sz w:val="22"/>
        </w:rPr>
        <w:t>DAVACI :</w:t>
      </w:r>
    </w:p>
    <w:p>
      <w:r>
        <w:rPr>
          <w:b w:val="0"/>
          <w:sz w:val="22"/>
        </w:rPr>
        <w:t>Adı Soyadı : _____________________________________________________</w:t>
      </w:r>
    </w:p>
    <w:p>
      <w:r>
        <w:rPr>
          <w:b w:val="0"/>
          <w:sz w:val="22"/>
        </w:rPr>
        <w:t>T.C. Kimlik No : _________________________________________________</w:t>
      </w:r>
    </w:p>
    <w:p>
      <w:r>
        <w:rPr>
          <w:b w:val="0"/>
          <w:sz w:val="22"/>
        </w:rPr>
        <w:t>Adres : ___________________________________________________________</w:t>
      </w:r>
    </w:p>
    <w:p>
      <w:r>
        <w:rPr>
          <w:b w:val="0"/>
          <w:sz w:val="22"/>
        </w:rPr>
        <w:t>Telefon : _________________________________________________________</w:t>
      </w:r>
    </w:p>
    <w:p/>
    <w:p>
      <w:r>
        <w:rPr>
          <w:b w:val="0"/>
          <w:sz w:val="22"/>
        </w:rPr>
        <w:t>VEKİLİ :</w:t>
      </w:r>
    </w:p>
    <w:p>
      <w:r>
        <w:rPr>
          <w:b w:val="0"/>
          <w:sz w:val="22"/>
        </w:rPr>
        <w:t>Adı Soyadı : _____________________________________________________</w:t>
      </w:r>
    </w:p>
    <w:p>
      <w:r>
        <w:rPr>
          <w:b w:val="0"/>
          <w:sz w:val="22"/>
        </w:rPr>
        <w:t>Baro No : _________________________________________________________</w:t>
      </w:r>
    </w:p>
    <w:p>
      <w:r>
        <w:rPr>
          <w:b w:val="0"/>
          <w:sz w:val="22"/>
        </w:rPr>
        <w:t>Adres : ___________________________________________________________</w:t>
      </w:r>
    </w:p>
    <w:p>
      <w:r>
        <w:rPr>
          <w:b w:val="0"/>
          <w:sz w:val="22"/>
        </w:rPr>
        <w:t>Telefon : _________________________________________________________</w:t>
      </w:r>
    </w:p>
    <w:p/>
    <w:p/>
    <w:p>
      <w:r>
        <w:rPr>
          <w:b w:val="0"/>
          <w:sz w:val="22"/>
        </w:rPr>
        <w:t>DAVALI :</w:t>
      </w:r>
    </w:p>
    <w:p>
      <w:r>
        <w:rPr>
          <w:b w:val="0"/>
          <w:sz w:val="22"/>
        </w:rPr>
        <w:t>Adı Soyadı / Unvanı : ______________________________________________</w:t>
      </w:r>
    </w:p>
    <w:p>
      <w:r>
        <w:rPr>
          <w:b w:val="0"/>
          <w:sz w:val="22"/>
        </w:rPr>
        <w:t>Adres : ___________________________________________________________</w:t>
      </w:r>
    </w:p>
    <w:p/>
    <w:p/>
    <w:p>
      <w:r>
        <w:rPr>
          <w:b/>
          <w:sz w:val="22"/>
        </w:rPr>
        <w:t>KONU :</w:t>
      </w:r>
    </w:p>
    <w:p>
      <w:r>
        <w:rPr>
          <w:b w:val="0"/>
          <w:sz w:val="22"/>
        </w:rPr>
        <w:t>Dava dilekçesindeki eksikliğin giderilmesine ilişkindir.</w:t>
      </w:r>
    </w:p>
    <w:p/>
    <w:p/>
    <w:p>
      <w:r>
        <w:rPr>
          <w:b/>
          <w:sz w:val="22"/>
        </w:rPr>
        <w:t>AÇIKLAMALAR :</w:t>
      </w:r>
    </w:p>
    <w:p>
      <w:r>
        <w:rPr>
          <w:b w:val="0"/>
          <w:sz w:val="22"/>
        </w:rPr>
        <w:t>Sayın Mahkemenizin  dosya numaralı dava dosyasında, tarafınızca yapılan inceleme neticesinde dava dilekçemizde bazı eksikliklerin bulunduğu belirtilmiş ve bu eksikliklerin giderilmesi için süre verilmiştir. Bu kapsamda, eksik olan hususların tamamlanması amacıyla işbu dilekçe sunulmaktadır.</w:t>
      </w:r>
    </w:p>
    <w:p/>
    <w:p>
      <w:r>
        <w:rPr>
          <w:b/>
          <w:sz w:val="22"/>
        </w:rPr>
        <w:t>1. Eksikliklerin Giderilmesi :</w:t>
      </w:r>
    </w:p>
    <w:p>
      <w:r>
        <w:rPr>
          <w:b w:val="0"/>
          <w:sz w:val="22"/>
        </w:rPr>
        <w:t>- Dava konusu ve talep açık ve net şekilde yazılmıştır.</w:t>
        <w:br/>
        <w:t>- Dava dilekçesine ilişkin deliller ve belgeler eksiksiz olarak eklenmiştir.</w:t>
        <w:br/>
        <w:t>- Vekaletname ve kimlik fotokopileri dosyaya eklenmiştir.</w:t>
        <w:br/>
        <w:t>- Dava harcı ve gider avansı yatırıldığına dair makbuzlar dosyaya sunulmuştur.</w:t>
      </w:r>
    </w:p>
    <w:p/>
    <w:p>
      <w:r>
        <w:rPr>
          <w:b/>
          <w:sz w:val="22"/>
        </w:rPr>
        <w:t>2. Hukuki Sebep :</w:t>
      </w:r>
    </w:p>
    <w:p>
      <w:r>
        <w:rPr>
          <w:b w:val="0"/>
          <w:sz w:val="22"/>
        </w:rPr>
        <w:t>6100 sayılı Hukuk Muhakemeleri Kanunu'nun 109. maddesi uyarınca, mahkemece dava dilekçesindeki eksikliklerin giderilmesi için taraflara süre verilir. İşbu dilekçe ile verilen sürede eksiklikler tamamlanmış ve dosya usulüne uygun hale getirilmiştir.</w:t>
      </w:r>
    </w:p>
    <w:p/>
    <w:p>
      <w:r>
        <w:rPr>
          <w:b/>
          <w:sz w:val="22"/>
        </w:rPr>
        <w:t>SONUÇ VE TALEP :</w:t>
      </w:r>
    </w:p>
    <w:p>
      <w:r>
        <w:rPr>
          <w:b w:val="0"/>
          <w:sz w:val="22"/>
        </w:rPr>
        <w:t>Yukarıda açıklanan nedenlerle;</w:t>
        <w:br/>
        <w:t>- Dava dilekçesindeki eksikliklerin giderilerek dosyanın görevli ve yetkili mahkeme önünde usulüne uygun şekilde devamına,</w:t>
        <w:br/>
        <w:t>- Gereğinin kabulüne karar verilmesini saygıyla arz ve talep ederim.</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DAVACI / VEKİLİ</w:t>
            </w:r>
          </w:p>
        </w:tc>
        <w:tc>
          <w:tcPr>
            <w:tcW w:type="dxa" w:w="4986"/>
            <w:tcBorders>
              <w:top w:val="nil"/>
              <w:left w:val="nil"/>
              <w:bottom w:val="nil"/>
              <w:right w:val="nil"/>
              <w:insideH w:val="nil"/>
              <w:insideV w:val="nil"/>
            </w:tcBorders>
          </w:tcPr>
          <w:p>
            <w:pPr>
              <w:jc w:val="center"/>
            </w:pPr>
            <w:r>
              <w:t>DAVALI</w:t>
            </w:r>
          </w:p>
        </w:tc>
      </w:tr>
      <w:tr>
        <w:tc>
          <w:tcPr>
            <w:tcW w:type="dxa" w:w="4986"/>
            <w:tcBorders>
              <w:top w:val="nil"/>
              <w:left w:val="nil"/>
              <w:bottom w:val="nil"/>
              <w:right w:val="nil"/>
              <w:insideH w:val="nil"/>
              <w:insideV w:val="nil"/>
            </w:tcBorders>
          </w:tcPr>
          <w:p>
            <w:pPr>
              <w:jc w:val="center"/>
            </w:pPr>
            <w:r>
              <w:br/>
              <w:br/>
              <w:t>İmza : _________________________</w:t>
            </w:r>
          </w:p>
        </w:tc>
        <w:tc>
          <w:tcPr>
            <w:tcW w:type="dxa" w:w="4986"/>
            <w:tcBorders>
              <w:top w:val="nil"/>
              <w:left w:val="nil"/>
              <w:bottom w:val="nil"/>
              <w:right w:val="nil"/>
              <w:insideH w:val="nil"/>
              <w:insideV w:val="nil"/>
            </w:tcBorders>
          </w:tcPr>
          <w:p>
            <w:pPr>
              <w:jc w:val="center"/>
            </w:pPr>
            <w:r>
              <w:br/>
              <w:br/>
              <w:t>İmza : _________________________</w:t>
            </w:r>
          </w:p>
        </w:tc>
      </w:tr>
      <w:tr>
        <w:tc>
          <w:tcPr>
            <w:tcW w:type="dxa" w:w="4986"/>
            <w:tcBorders>
              <w:top w:val="nil"/>
              <w:left w:val="nil"/>
              <w:bottom w:val="nil"/>
              <w:right w:val="nil"/>
              <w:insideH w:val="nil"/>
              <w:insideV w:val="nil"/>
            </w:tcBorders>
          </w:tcPr>
          <w:p>
            <w:pPr>
              <w:jc w:val="center"/>
            </w:pPr>
            <w:r>
              <w:t>Adı Soyadı : ____________________________</w:t>
            </w:r>
          </w:p>
        </w:tc>
        <w:tc>
          <w:tcPr>
            <w:tcW w:type="dxa" w:w="4986"/>
            <w:tcBorders>
              <w:top w:val="nil"/>
              <w:left w:val="nil"/>
              <w:bottom w:val="nil"/>
              <w:right w:val="nil"/>
              <w:insideH w:val="nil"/>
              <w:insideV w:val="nil"/>
            </w:tcBorders>
          </w:tcPr>
          <w:p>
            <w:pPr>
              <w:jc w:val="center"/>
            </w:pPr>
            <w:r>
              <w:t>Adı Soyadı / Unvanı : ____________________________</w:t>
            </w:r>
          </w:p>
        </w:tc>
      </w:tr>
    </w:tbl>
    <w:p>
      <w:r>
        <w:br w:type="page"/>
      </w:r>
    </w:p>
    <w:p>
      <w:pPr>
        <w:jc w:val="center"/>
      </w:pPr>
      <w:r>
        <w:rPr>
          <w:color w:val="555555"/>
          <w:sz w:val="24"/>
        </w:rPr>
        <w:t>Bu belgenin orijinal kaynagi:</w:t>
      </w:r>
    </w:p>
    <w:p>
      <w:pPr>
        <w:jc w:val="center"/>
      </w:pPr>
      <w:hyperlink r:id="rId9">
        <w:r>
          <w:rPr>
            <w:color w:val="0000FF"/>
            <w:u w:val="single"/>
          </w:rPr>
          <w:t>https://dilekcesiustasi.com/dava-dilekcesindeki-eksikligin-giderilmesi-dilekcesi-ornegi/</w:t>
        </w:r>
      </w:hyperlink>
    </w:p>
    <w:p>
      <w:pPr>
        <w:jc w:val="center"/>
      </w:pPr>
      <w:r>
        <w:rPr>
          <w:color w:val="555555"/>
          <w:sz w:val="26"/>
        </w:rPr>
        <w:t>Bu ornek sizin icin faydali oldu mu?</w:t>
      </w:r>
    </w:p>
    <w:p>
      <w:pPr>
        <w:jc w:val="center"/>
      </w:pPr>
      <w:r>
        <w:rPr>
          <w:color w:val="555555"/>
          <w:sz w:val="26"/>
        </w:rPr>
        <w:t>Guncellenmis diger orneklere web sitemizden ulasabilirsiniz:</w:t>
      </w:r>
    </w:p>
    <w:p>
      <w:pPr>
        <w:jc w:val="center"/>
      </w:pPr>
      <w:hyperlink r:id="rId10">
        <w:r>
          <w:rPr>
            <w:color w:val="0000FF"/>
            <w:u w:val="single"/>
          </w:rPr>
          <w:t>https://dilekcesiustasi.com</w:t>
        </w:r>
      </w:hyperlink>
    </w:p>
    <w:p>
      <w:pPr>
        <w:jc w:val="center"/>
      </w:pPr>
      <w:r>
        <w:rPr>
          <w:color w:val="808080"/>
          <w:sz w:val="20"/>
        </w:rPr>
        <w:t>Bu ornek yalnizca kisisel ve ticari olmayan kullanim icindir.</w:t>
        <w:br/>
        <w:t>Her turlu dagitim veya yayinda kaynak belirtilmelidir. © dilekcesiustasi.com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ilekcesiustasi.com/dava-dilekcesindeki-eksikligin-giderilmesi-dilekcesi-ornegi/" TargetMode="External"/><Relationship Id="rId10" Type="http://schemas.openxmlformats.org/officeDocument/2006/relationships/hyperlink" Target="https://dilekcesiustas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