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DENEME SÜRESİNDE İSTİFA DİLEKÇESİ</w:t>
      </w:r>
    </w:p>
    <w:p/>
    <w:p/>
    <w:p>
      <w:r>
        <w:rPr>
          <w:b/>
          <w:sz w:val="22"/>
        </w:rPr>
        <w:t>İŞVERENE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bilgileri belirtilen çalışanınız olarak, deneme süresi içerisinde iş akdimi sona erdirmek istediğimi bildirmek isterim.</w:t>
      </w:r>
    </w:p>
    <w:p/>
    <w:p>
      <w:r>
        <w:rPr>
          <w:b w:val="0"/>
          <w:sz w:val="22"/>
        </w:rPr>
        <w:t>Bilgilerim: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Görevi : ______________________________________________</w:t>
      </w:r>
    </w:p>
    <w:p>
      <w:r>
        <w:rPr>
          <w:b w:val="0"/>
          <w:sz w:val="22"/>
        </w:rPr>
        <w:t>İşe Başlama Tarihi : ______________________________________________</w:t>
      </w:r>
    </w:p>
    <w:p/>
    <w:p>
      <w:r>
        <w:rPr>
          <w:b w:val="0"/>
          <w:sz w:val="22"/>
        </w:rPr>
        <w:t>Bu dilekçe ile 4857 sayılı İş Kanunu'nun ilgili hükümleri kapsamında, deneme süresi içerisinde iş akdimi sona erdirmek istediğimi ve bu kararımı saygıyla arz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ve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</w:t>
            </w:r>
          </w:p>
        </w:tc>
      </w:tr>
    </w:tbl>
    <w:p/>
    <w:p/>
    <w:p>
      <w:r>
        <w:rPr>
          <w:b/>
          <w:sz w:val="22"/>
        </w:rPr>
        <w:t>İletişim Bilgileri: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https://dilekcesiustasi.com/deneme-suresinde-istifa-dilekcesi-ornegi/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deneme-suresinde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