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DERNEK YÖNETİM KURULU İSTİFA DİLEKÇESİ</w:t>
      </w:r>
    </w:p>
    <w:p/>
    <w:p/>
    <w:p>
      <w:r>
        <w:rPr>
          <w:b w:val="0"/>
          <w:sz w:val="22"/>
        </w:rPr>
        <w:t>Dernek Adı : ________________________________________________________________</w:t>
      </w:r>
    </w:p>
    <w:p>
      <w:r>
        <w:rPr>
          <w:b w:val="0"/>
          <w:sz w:val="22"/>
        </w:rPr>
        <w:t>Dernek Adresi : ______________________________________________________________</w:t>
      </w:r>
    </w:p>
    <w:p/>
    <w:p/>
    <w:p>
      <w:r>
        <w:rPr>
          <w:b/>
          <w:sz w:val="22"/>
        </w:rPr>
        <w:t>Sayın Yönetim Kurulu Başkanlığına,</w:t>
      </w:r>
    </w:p>
    <w:p/>
    <w:p>
      <w:r>
        <w:rPr>
          <w:b w:val="0"/>
          <w:sz w:val="22"/>
        </w:rPr>
        <w:t>Aşağıda kimlik bilgileri bulunan ben, Dernek Yönetim Kurulu Üyeliğimden istifa etmek istediğimi saygılarımla arz ederim.</w:t>
      </w:r>
    </w:p>
    <w:p/>
    <w:p/>
    <w:p>
      <w:r>
        <w:rPr>
          <w:b/>
          <w:sz w:val="22"/>
        </w:rPr>
        <w:t>İstifa Edenin Bilgileri :</w:t>
      </w:r>
    </w:p>
    <w:p>
      <w:r>
        <w:rPr>
          <w:b w:val="0"/>
          <w:sz w:val="22"/>
        </w:rPr>
        <w:t>Adı Soyadı : ________________________________________________________________</w:t>
      </w:r>
    </w:p>
    <w:p>
      <w:r>
        <w:rPr>
          <w:b w:val="0"/>
          <w:sz w:val="22"/>
        </w:rPr>
        <w:t>T.C. Kimlik No : ______________________________________________________________</w:t>
      </w:r>
    </w:p>
    <w:p>
      <w:r>
        <w:rPr>
          <w:b w:val="0"/>
          <w:sz w:val="22"/>
        </w:rPr>
        <w:t>Adres : ______________________________________________________________________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____________________________________________________________________</w:t>
      </w:r>
    </w:p>
    <w:p/>
    <w:p/>
    <w:p>
      <w:r>
        <w:rPr>
          <w:b/>
          <w:sz w:val="22"/>
        </w:rPr>
        <w:t>İstifa Nedeni 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/>
    <w:p/>
    <w:p>
      <w:pPr>
        <w:jc w:val="center"/>
      </w:pPr>
      <w:r>
        <w:rPr>
          <w:b w:val="0"/>
          <w:sz w:val="22"/>
        </w:rPr>
        <w:t>Bilgilerinize arz ederim.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İSTİFA EDEN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YÖNETİM KURULU BAŞKANI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https://dilekcesiustasi.com/dernek-yonetim-kurulu-istifa-dilekcesi-ornegi/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dernek-yonetim-kurulu-istifa-dilekcesi-orneg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