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DEVAMSIZLIK MAZERET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_____________________________ MÜDÜRLÜĞÜNE</w:t>
      </w:r>
    </w:p>
    <w:p/>
    <w:p/>
    <w:p>
      <w:r>
        <w:rPr>
          <w:b w:val="0"/>
          <w:sz w:val="22"/>
        </w:rPr>
        <w:t>Adı Soyadı           : __________________________________________</w:t>
      </w:r>
    </w:p>
    <w:p>
      <w:r>
        <w:rPr>
          <w:b w:val="0"/>
          <w:sz w:val="22"/>
        </w:rPr>
        <w:t>T.C. Kimlik No       : __________________________________________</w:t>
      </w:r>
    </w:p>
    <w:p>
      <w:r>
        <w:rPr>
          <w:b w:val="0"/>
          <w:sz w:val="22"/>
        </w:rPr>
        <w:t>Sınıfı/Şubesi        : __________________________________________</w:t>
      </w:r>
    </w:p>
    <w:p>
      <w:r>
        <w:rPr>
          <w:b w:val="0"/>
          <w:sz w:val="22"/>
        </w:rPr>
        <w:t>Okul No              : __________________________________________</w:t>
      </w:r>
    </w:p>
    <w:p/>
    <w:p>
      <w:r>
        <w:rPr>
          <w:b w:val="0"/>
          <w:sz w:val="22"/>
        </w:rPr>
        <w:t>Konu                 : Devamsızlık mazereti ile ilgili</w:t>
      </w:r>
    </w:p>
    <w:p/>
    <w:p/>
    <w:p>
      <w:r>
        <w:rPr>
          <w:b/>
          <w:sz w:val="22"/>
        </w:rPr>
        <w:t>Açıklamalar:</w:t>
      </w:r>
    </w:p>
    <w:p/>
    <w:p>
      <w:r>
        <w:rPr>
          <w:b/>
        </w:rPr>
        <w:t xml:space="preserve">Öğrencisi olduğum </w:t>
      </w:r>
      <w:r>
        <w:rPr>
          <w:b w:val="0"/>
        </w:rPr>
        <w:t xml:space="preserve">_____________________________ </w:t>
      </w:r>
      <w:r>
        <w:rPr>
          <w:b/>
        </w:rPr>
        <w:t xml:space="preserve">okulunda, </w:t>
      </w:r>
      <w:r>
        <w:rPr>
          <w:b w:val="0"/>
        </w:rPr>
        <w:t xml:space="preserve">_____________________________ </w:t>
      </w:r>
      <w:r>
        <w:rPr>
          <w:b/>
        </w:rPr>
        <w:t xml:space="preserve">dersine ait </w:t>
      </w:r>
      <w:r>
        <w:rPr>
          <w:b w:val="0"/>
        </w:rPr>
        <w:t xml:space="preserve">_____________________________ </w:t>
      </w:r>
      <w:r>
        <w:rPr>
          <w:b/>
        </w:rPr>
        <w:t>gün devamsızlığımın aşağıda belirtilen mazeret sebebinden dolayı olduğunun kabulünü arz ederim.</w:t>
      </w:r>
    </w:p>
    <w:p/>
    <w:p/>
    <w:p>
      <w:r>
        <w:rPr>
          <w:b/>
          <w:sz w:val="22"/>
        </w:rPr>
        <w:t>Mazeret Sebebi:</w:t>
      </w:r>
    </w:p>
    <w:p/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p>
      <w:pPr>
        <w:jc w:val="center"/>
      </w:pPr>
      <w:r>
        <w:rPr>
          <w:b w:val="0"/>
          <w:sz w:val="22"/>
        </w:rPr>
        <w:t>İmza : ___________________________</w:t>
      </w:r>
    </w:p>
    <w:p/>
    <w:p/>
    <w:p>
      <w:r>
        <w:rPr>
          <w:b/>
          <w:sz w:val="22"/>
        </w:rPr>
        <w:t>Veli/Öğrenci Adı Soyadı : __________________________________________</w:t>
      </w:r>
    </w:p>
    <w:p>
      <w:r>
        <w:rPr>
          <w:b/>
          <w:sz w:val="22"/>
        </w:rPr>
        <w:t>Telefon                 : __________________________________________</w:t>
      </w:r>
    </w:p>
    <w:p>
      <w:r>
        <w:rPr>
          <w:b/>
          <w:sz w:val="22"/>
        </w:rPr>
        <w:t>Adres                   : __________________________________________</w:t>
      </w:r>
    </w:p>
    <w:p>
      <w:r>
        <w:rPr>
          <w:b/>
          <w:sz w:val="22"/>
        </w:rPr>
        <w:t xml:space="preserve">                         __________________________________________</w:t>
      </w:r>
    </w:p>
    <w:p/>
    <w:p/>
    <w:p/>
    <w:p>
      <w:r>
        <w:rPr>
          <w:b/>
          <w:sz w:val="22"/>
        </w:rPr>
        <w:t>Okul Yönetimi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 Yetkili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Gün/Ay/Yıl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https://dilekcesiustasi.com/devamsızlık-mazeret-dilekcesi/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devams&#305;zl&#305;k-mazeret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