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DİREKSİYON SINAVI ŞİKAYET DİLEKÇESİ</w:t>
      </w:r>
    </w:p>
    <w:p/>
    <w:p/>
    <w:p>
      <w:r>
        <w:rPr>
          <w:b/>
          <w:sz w:val="22"/>
        </w:rPr>
        <w:t>Şikayet Eden :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T.C. Kimlik No : ____________________________________________</w:t>
      </w:r>
    </w:p>
    <w:p>
      <w:r>
        <w:rPr>
          <w:b w:val="0"/>
          <w:sz w:val="22"/>
        </w:rPr>
        <w:t>Adres : _____________________________________________________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Direksiyon sınavında yaşadığım haksız muamele ve sınav sürecindeki usulsüzlüklerin araştırılması,</w:t>
      </w:r>
    </w:p>
    <w:p>
      <w:r>
        <w:rPr>
          <w:b w:val="0"/>
          <w:sz w:val="22"/>
        </w:rPr>
        <w:t>hakkımda olumsuz sonuçlara neden olan uygulamaların düzeltilmesi talebi ile şikayetimi arz ederim.</w:t>
      </w:r>
    </w:p>
    <w:p/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1. Ben, yukarıda bilgileri verilen şahıs, ilgili tarihte yapılan direksiyon sınavına katılmış bulunmaktayım.</w:t>
      </w:r>
    </w:p>
    <w:p>
      <w:r>
        <w:rPr>
          <w:b w:val="0"/>
          <w:sz w:val="22"/>
        </w:rPr>
        <w:t>2. Sınav sırasında sınav görevlilerinin tarafıma karşı tutumları ve sınav uygulamalarında usulsüzlükler</w:t>
      </w:r>
    </w:p>
    <w:p>
      <w:r>
        <w:rPr>
          <w:b w:val="0"/>
          <w:sz w:val="22"/>
        </w:rPr>
        <w:t xml:space="preserve">   gerçekleşmiştir.</w:t>
      </w:r>
    </w:p>
    <w:p>
      <w:r>
        <w:rPr>
          <w:b w:val="0"/>
          <w:sz w:val="22"/>
        </w:rPr>
        <w:t>3. Özellikle; 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</w:t>
      </w:r>
    </w:p>
    <w:p>
      <w:r>
        <w:rPr>
          <w:b w:val="0"/>
          <w:sz w:val="22"/>
        </w:rPr>
        <w:t>4. Bu nedenlerle sınav sonucunun adil olmadığını düşünmekteyim.</w:t>
      </w:r>
    </w:p>
    <w:p>
      <w:r>
        <w:rPr>
          <w:b w:val="0"/>
          <w:sz w:val="22"/>
        </w:rPr>
        <w:t>5. Gereğinin yapılmasını saygılarımla arz ederim.</w:t>
      </w:r>
    </w:p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- Sınav Sonuç Belgesi Fotokopisi</w:t>
      </w:r>
    </w:p>
    <w:p>
      <w:r>
        <w:rPr>
          <w:b w:val="0"/>
          <w:sz w:val="22"/>
        </w:rPr>
        <w:t>- Tanık İfadeleri (varsa)</w:t>
      </w:r>
    </w:p>
    <w:p>
      <w:r>
        <w:rPr>
          <w:b w:val="0"/>
          <w:sz w:val="22"/>
        </w:rPr>
        <w:t>- Diğer ilgili belgeler</w:t>
      </w:r>
    </w:p>
    <w:p/>
    <w:p/>
    <w:p>
      <w:r>
        <w:rPr>
          <w:b/>
          <w:sz w:val="22"/>
        </w:rPr>
        <w:t>İmza :</w:t>
      </w:r>
    </w:p>
    <w:p>
      <w:pPr>
        <w:jc w:val="center"/>
      </w:pPr>
      <w:r>
        <w:rPr>
          <w:b w:val="0"/>
          <w:sz w:val="22"/>
        </w:rPr>
        <w:t>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Şikayet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 Görevli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https://dilekcesiustasi.com/direksiyon-sınavı-sikayet-dilekcesi-ornegi/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direksiyon-s&#305;nav&#305;-sikayet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