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DOĞALGAZ ABONELİK DİLEKÇESİ</w:t>
      </w:r>
    </w:p>
    <w:p/>
    <w:p/>
    <w:p>
      <w:r>
        <w:rPr>
          <w:b/>
          <w:sz w:val="22"/>
        </w:rPr>
        <w:t>Abone Bilgileri:</w:t>
      </w:r>
    </w:p>
    <w:p>
      <w:r>
        <w:rPr>
          <w:b w:val="0"/>
          <w:sz w:val="22"/>
        </w:rPr>
        <w:t>Adı Soyadı : ____________________________________________________________</w:t>
      </w:r>
    </w:p>
    <w:p>
      <w:r>
        <w:rPr>
          <w:b w:val="0"/>
          <w:sz w:val="22"/>
        </w:rPr>
        <w:t>T.C. Kimlik No / Vergi No : ______________________________________________</w:t>
      </w:r>
    </w:p>
    <w:p>
      <w:r>
        <w:rPr>
          <w:b w:val="0"/>
          <w:sz w:val="22"/>
        </w:rPr>
        <w:t>Telefon No : ____________________________________________________________</w:t>
      </w:r>
    </w:p>
    <w:p>
      <w:r>
        <w:rPr>
          <w:b w:val="0"/>
          <w:sz w:val="22"/>
        </w:rPr>
        <w:t>E-posta (varsa) : ________________________________________________________</w:t>
      </w:r>
    </w:p>
    <w:p/>
    <w:p>
      <w:r>
        <w:rPr>
          <w:b/>
          <w:sz w:val="22"/>
        </w:rPr>
        <w:t>Abonelik Yapılacak Adres:</w:t>
      </w:r>
    </w:p>
    <w:p>
      <w:r>
        <w:rPr>
          <w:b w:val="0"/>
          <w:sz w:val="22"/>
        </w:rPr>
        <w:t>İl : _______________________ İlçe : _______________________ Mahalle/Semt : _______________________</w:t>
      </w:r>
    </w:p>
    <w:p>
      <w:r>
        <w:rPr>
          <w:b w:val="0"/>
          <w:sz w:val="22"/>
        </w:rPr>
        <w:t>Cadde/Sokak : ____________________________________________________________</w:t>
      </w:r>
    </w:p>
    <w:p>
      <w:r>
        <w:rPr>
          <w:b w:val="0"/>
          <w:sz w:val="22"/>
        </w:rPr>
        <w:t>Bina No : ______________ Daire No : ______________ Posta Kodu : ______________</w:t>
      </w:r>
    </w:p>
    <w:p/>
    <w:p>
      <w:r>
        <w:rPr>
          <w:b/>
          <w:sz w:val="22"/>
        </w:rPr>
        <w:t>Abonelik Tipi ve Kullanım Amacı:</w:t>
      </w:r>
    </w:p>
    <w:p>
      <w:r>
        <w:rPr>
          <w:b w:val="0"/>
          <w:sz w:val="22"/>
        </w:rPr>
        <w:t>Abonelik Türü (Ev, İşyeri, Sanayi vb.) : _____________________________________</w:t>
      </w:r>
    </w:p>
    <w:p>
      <w:r>
        <w:rPr>
          <w:b w:val="0"/>
          <w:sz w:val="22"/>
        </w:rPr>
        <w:t>Kullanım Amacı : __________________________________________________________</w:t>
      </w:r>
    </w:p>
    <w:p/>
    <w:p>
      <w:r>
        <w:rPr>
          <w:b/>
          <w:sz w:val="22"/>
        </w:rPr>
        <w:t>Mevcut Doğalgaz Durumu:</w:t>
      </w:r>
    </w:p>
    <w:p>
      <w:r>
        <w:rPr>
          <w:b w:val="0"/>
          <w:sz w:val="22"/>
        </w:rPr>
        <w:t>Doğalgaz bağlantısı mevcut mu? (Evet / Hayır) : _____________________________</w:t>
      </w:r>
    </w:p>
    <w:p>
      <w:r>
        <w:rPr>
          <w:b w:val="0"/>
          <w:sz w:val="22"/>
        </w:rPr>
        <w:t>Varsa Abone No : _________________________________________________________</w:t>
      </w:r>
    </w:p>
    <w:p/>
    <w:p>
      <w:r>
        <w:rPr>
          <w:b/>
          <w:sz w:val="22"/>
        </w:rPr>
        <w:t>Taahhüt ve Beyanlar:</w:t>
      </w:r>
    </w:p>
    <w:p>
      <w:r>
        <w:rPr>
          <w:b w:val="0"/>
          <w:sz w:val="22"/>
        </w:rPr>
        <w:t>1. Yukarıda verdiğim bilgilerin doğruluğunu beyan eder, yanlış bilgi vermem halinde doğacak sorumluluğun tarafıma ait olduğunu kabul ederim.</w:t>
      </w:r>
    </w:p>
    <w:p>
      <w:r>
        <w:rPr>
          <w:b w:val="0"/>
          <w:sz w:val="22"/>
        </w:rPr>
        <w:t>2. Doğalgaz aboneliği için gerekli tüm teknik ve idari işlemleri yerine getireceğimi kabul ederim.</w:t>
      </w:r>
    </w:p>
    <w:p>
      <w:r>
        <w:rPr>
          <w:b w:val="0"/>
          <w:sz w:val="22"/>
        </w:rPr>
        <w:t>3. Abonelik sözleşmesinin ve ilgili mevzuatın tüm şartlarını okuyup anladığımı ve kabul ettiğimi beyan ederim.</w:t>
      </w:r>
    </w:p>
    <w:p/>
    <w:p/>
    <w:p>
      <w:r>
        <w:rPr>
          <w:b/>
          <w:sz w:val="22"/>
        </w:rPr>
        <w:t>Ek Belgeler:</w:t>
      </w:r>
    </w:p>
    <w:p>
      <w:r>
        <w:rPr>
          <w:b w:val="0"/>
          <w:sz w:val="22"/>
        </w:rPr>
        <w:t>Kimlik Fotokopisi</w:t>
      </w:r>
    </w:p>
    <w:p>
      <w:r>
        <w:rPr>
          <w:b w:val="0"/>
          <w:sz w:val="22"/>
        </w:rPr>
        <w:t>Tapu veya Kira Kontratı Fotokopisi</w:t>
      </w:r>
    </w:p>
    <w:p>
      <w:r>
        <w:rPr>
          <w:b w:val="0"/>
          <w:sz w:val="22"/>
        </w:rPr>
        <w:t>Vekâletname (varsa)</w:t>
      </w:r>
    </w:p>
    <w:p>
      <w:r>
        <w:rPr>
          <w:b w:val="0"/>
          <w:sz w:val="22"/>
        </w:rPr>
        <w:t>İmza Sirküleri (Tüzel kişiler için)</w:t>
      </w:r>
    </w:p>
    <w:p/>
    <w:p/>
    <w:p>
      <w:r>
        <w:rPr>
          <w:b/>
          <w:sz w:val="22"/>
        </w:rPr>
        <w:t>İmza ve Onay</w:t>
      </w:r>
    </w:p>
    <w:p>
      <w:r>
        <w:rPr>
          <w:b w:val="0"/>
          <w:sz w:val="22"/>
        </w:rPr>
        <w:t>Yukarıdaki bilgilerin doğruluğunu kabul eder, abonelik işlemlerimin başlatılmasını talep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Abone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 Personel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https://dilekcesiustasi.com/dogalgaz-abonelik-dilekcesi-ornegi/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dogalgaz-abonelik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