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  <w:br/>
        <w:t>____________________ CUMHURİYET BAŞSAVCILIĞINA</w:t>
      </w:r>
    </w:p>
    <w:p/>
    <w:p/>
    <w:p>
      <w:r>
        <w:rPr>
          <w:b w:val="0"/>
          <w:sz w:val="22"/>
        </w:rPr>
        <w:t>DAVACI :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/>
    <w:p>
      <w:r>
        <w:rPr>
          <w:b w:val="0"/>
          <w:sz w:val="22"/>
        </w:rPr>
        <w:t>DAVALI :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Ehliyetime el konulmasına ilişkin işlemin iptali ve el koyma kararına itiraz talebimdir.</w:t>
      </w:r>
    </w:p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Müvekkilim/ben, sürücü belgesi sahibiyim. Ancak _____________________________ (olay/işlem açıklaması) nedeniyle ehliyetime el konulmuştur.</w:t>
      </w:r>
    </w:p>
    <w:p>
      <w:r>
        <w:rPr>
          <w:b w:val="0"/>
          <w:sz w:val="22"/>
        </w:rPr>
        <w:t>2. El koyma işleminin hukuka aykırı olduğunu, 2918 sayılı Karayolları Trafik Kanunu ve ilgili mevzuat hükümleri doğrultusunda itiraz hakkımın bulunduğunu belirtmek isterim.</w:t>
      </w:r>
    </w:p>
    <w:p>
      <w:r>
        <w:rPr>
          <w:b w:val="0"/>
          <w:sz w:val="22"/>
        </w:rPr>
        <w:t>3. El koyma kararının kaldırılması ve ehliyemin tarafıma iade edilmesi için gereğinin yapılmasını talep ederim.</w:t>
      </w:r>
    </w:p>
    <w:p/>
    <w:p>
      <w:r>
        <w:rPr>
          <w:b/>
          <w:sz w:val="22"/>
        </w:rPr>
        <w:t>HUKUKİ NEDENLER :</w:t>
      </w:r>
    </w:p>
    <w:p>
      <w:r>
        <w:rPr>
          <w:b w:val="0"/>
          <w:sz w:val="22"/>
        </w:rPr>
        <w:t>Anayasa'nın ilgili maddeleri, 2918 sayılı Karayolları Trafik Kanunu, İdari Usul Kanunu ve ilgili diğer mevzuat hükümleri.</w:t>
      </w:r>
    </w:p>
    <w:p/>
    <w:p>
      <w:r>
        <w:rPr>
          <w:b/>
          <w:sz w:val="22"/>
        </w:rPr>
        <w:t>DELİLLER :</w:t>
      </w:r>
    </w:p>
    <w:p>
      <w:r>
        <w:rPr>
          <w:b w:val="0"/>
          <w:sz w:val="22"/>
        </w:rPr>
        <w:t>- Sürücü belgesi fotokopisi</w:t>
      </w:r>
    </w:p>
    <w:p>
      <w:r>
        <w:rPr>
          <w:b w:val="0"/>
          <w:sz w:val="22"/>
        </w:rPr>
        <w:t>- El koyma tutanağı</w:t>
      </w:r>
    </w:p>
    <w:p>
      <w:r>
        <w:rPr>
          <w:b w:val="0"/>
          <w:sz w:val="22"/>
        </w:rPr>
        <w:t>- Tanık beyanları (varsa)</w:t>
      </w:r>
    </w:p>
    <w:p>
      <w:r>
        <w:rPr>
          <w:b w:val="0"/>
          <w:sz w:val="22"/>
        </w:rPr>
        <w:t>- Diğer deliller ____________________________________________</w:t>
      </w:r>
    </w:p>
    <w:p/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arz ve izah edilen nedenlerle;</w:t>
      </w:r>
    </w:p>
    <w:p>
      <w:r>
        <w:rPr>
          <w:b w:val="0"/>
          <w:sz w:val="22"/>
        </w:rPr>
        <w:t>Ehliyetime yapılan el koyma işleminin iptaline, el koyma kararının kaldırılmasına ve ehliyemin tarafıma iade edilmesine karar verilmesini saygılarımla arz ve talep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https://dilekcesiustasi.com/ehliyete-el-koyma-itiraz-dilekcesi/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ehliyete-el-koyma-itiraz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