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EMEKLİ MAAŞ İTİRAZ DİLEKÇESİ ÖRNEĞİ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Sosyal Güvenlik Kurumu Başkanlığı'na</w:t>
      </w:r>
    </w:p>
    <w:p>
      <w:r>
        <w:rPr>
          <w:b w:val="0"/>
          <w:sz w:val="22"/>
        </w:rPr>
        <w:t>İl Müdürlüğü / İlçe Müdürlüğü</w:t>
      </w:r>
    </w:p>
    <w:p/>
    <w:p/>
    <w:p>
      <w:r>
        <w:rPr>
          <w:b w:val="0"/>
          <w:sz w:val="22"/>
        </w:rPr>
        <w:t>Adı Soyadı : ________________________________________________________________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</w:t>
      </w:r>
    </w:p>
    <w:p>
      <w:r>
        <w:rPr>
          <w:b w:val="0"/>
          <w:sz w:val="22"/>
        </w:rPr>
        <w:t>Telefon No : _________________________________________________________________</w:t>
      </w:r>
    </w:p>
    <w:p/>
    <w:p/>
    <w:p>
      <w:r>
        <w:rPr>
          <w:b/>
          <w:sz w:val="22"/>
        </w:rPr>
        <w:t>KONU: Emekli maaşımın bağlanmaması/hatalı bağlanması nedeniyle itirazım.</w:t>
      </w:r>
    </w:p>
    <w:p/>
    <w:p/>
    <w:p>
      <w:r>
        <w:rPr>
          <w:b/>
          <w:sz w:val="22"/>
        </w:rPr>
        <w:t>AÇIKLAMALAR:</w:t>
      </w:r>
    </w:p>
    <w:p/>
    <w:p>
      <w:r>
        <w:rPr>
          <w:b w:val="0"/>
          <w:sz w:val="22"/>
        </w:rPr>
        <w:t>Emekli maaşımın bağlanmaması veya hatalı bağlanması sebebiyle mağduriyet yaşamaktayım. Sigortalılık bilgilerim ve prim ödemelerim tarafımca eksiksiz yapılmış olmasına rağmen, maaşımın bağlanmadığını / eksik bağlandığını tespit ettim.</w:t>
      </w:r>
    </w:p>
    <w:p/>
    <w:p>
      <w:r>
        <w:rPr>
          <w:b w:val="0"/>
          <w:sz w:val="22"/>
        </w:rPr>
        <w:t>SGK kayıtları ve prim dökümlerinin incelenerek, emekli maaşımın doğru ve eksiksiz olarak bağlanmasını, mağduriyetimin giderilmesini talep ediyorum.</w:t>
      </w:r>
    </w:p>
    <w:p/>
    <w:p/>
    <w:p>
      <w:r>
        <w:rPr>
          <w:b/>
          <w:sz w:val="22"/>
        </w:rPr>
        <w:t>TALEP SONUCU:</w:t>
      </w:r>
    </w:p>
    <w:p/>
    <w:p>
      <w:r>
        <w:rPr>
          <w:b w:val="0"/>
          <w:sz w:val="22"/>
        </w:rPr>
        <w:t>Yukarıda açıkladığım gerekçelerle, emekli maaşımın yasal haklarım doğrultusunda bir an önce bağlanmasını, itirazımın kabul edilerek işlemlerin yeniden değerlendirilmesini saygılarımla arz ederim.</w:t>
      </w:r>
    </w:p>
    <w:p/>
    <w:p/>
    <w:p/>
    <w:p>
      <w:r>
        <w:rPr>
          <w:b w:val="0"/>
          <w:sz w:val="22"/>
        </w:rPr>
        <w:t>Yer : _____________________</w:t>
      </w:r>
    </w:p>
    <w:p>
      <w:r>
        <w:rPr>
          <w:b w:val="0"/>
          <w:sz w:val="22"/>
        </w:rPr>
        <w:t>Tarih : ___________________</w:t>
      </w:r>
    </w:p>
    <w:p/>
    <w:p/>
    <w:p/>
    <w:p>
      <w:pPr>
        <w:jc w:val="center"/>
      </w:pPr>
      <w:r>
        <w:rPr>
          <w:b w:val="0"/>
          <w:sz w:val="22"/>
        </w:rPr>
        <w:t>İmza : ______________________________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- Nüfus Cüzdanı Fotokopisi</w:t>
      </w:r>
    </w:p>
    <w:p>
      <w:r>
        <w:rPr>
          <w:b w:val="0"/>
          <w:sz w:val="22"/>
        </w:rPr>
        <w:t>- SGK Hizmet Dökümü</w:t>
      </w:r>
    </w:p>
    <w:p>
      <w:r>
        <w:rPr>
          <w:b w:val="0"/>
          <w:sz w:val="22"/>
        </w:rPr>
        <w:t>- Diğer Belgeler (varsa)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https://dilekcesiustasi.com/emekli-maas-itiraz-dilekcesi-ornegi/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emekli-maas-itiraz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