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______________________________</w:t>
      </w:r>
    </w:p>
    <w:p/>
    <w:p/>
    <w:p>
      <w:r>
        <w:rPr>
          <w:b/>
          <w:sz w:val="22"/>
        </w:rPr>
        <w:t>__________________________ İL MİLLİ EĞİTİM MÜDÜRLÜĞÜ'NE</w:t>
      </w:r>
    </w:p>
    <w:p/>
    <w:p/>
    <w:p>
      <w:r>
        <w:rPr>
          <w:b/>
          <w:sz w:val="22"/>
        </w:rPr>
        <w:t>Konu: Emekli Vize İşlemleri İçin Dilekçe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kimlik bilgileri ve emeklilik bilgileri yer alan şahsımın, emekli vize işlemlerimin yapılabilmesi için gereğinin yapılmasını arz ederim.</w:t>
      </w:r>
    </w:p>
    <w:p/>
    <w:p/>
    <w:p>
      <w:r>
        <w:rPr>
          <w:b w:val="0"/>
          <w:sz w:val="22"/>
        </w:rPr>
        <w:t>1. Adı Soyadı : ________________________________________________</w:t>
      </w:r>
    </w:p>
    <w:p>
      <w:r>
        <w:rPr>
          <w:b w:val="0"/>
          <w:sz w:val="22"/>
        </w:rPr>
        <w:t>2. T.C. Kimlik No : ___________________________________________</w:t>
      </w:r>
    </w:p>
    <w:p>
      <w:r>
        <w:rPr>
          <w:b w:val="0"/>
          <w:sz w:val="22"/>
        </w:rPr>
        <w:t>3. Emekli Sicil No : __________________________________________</w:t>
      </w:r>
    </w:p>
    <w:p>
      <w:r>
        <w:rPr>
          <w:b w:val="0"/>
          <w:sz w:val="22"/>
        </w:rPr>
        <w:t>4. Emekli Olunan Kurum : _____________________________________</w:t>
      </w:r>
    </w:p>
    <w:p>
      <w:r>
        <w:rPr>
          <w:b w:val="0"/>
          <w:sz w:val="22"/>
        </w:rPr>
        <w:t>5. Emekli Vize Yılı : _________________________________________</w:t>
      </w:r>
    </w:p>
    <w:p>
      <w:r>
        <w:rPr>
          <w:b w:val="0"/>
          <w:sz w:val="22"/>
        </w:rPr>
        <w:t>6. İletişim Adresi : ___________________________________________</w:t>
      </w:r>
    </w:p>
    <w:p>
      <w:r>
        <w:rPr>
          <w:b w:val="0"/>
          <w:sz w:val="22"/>
        </w:rPr>
        <w:t>7. Telefon / E-posta : _________________________________________</w:t>
      </w:r>
    </w:p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- Kimlik Fotokopisi</w:t>
      </w:r>
    </w:p>
    <w:p>
      <w:r>
        <w:rPr>
          <w:b w:val="0"/>
          <w:sz w:val="22"/>
        </w:rPr>
        <w:t>- Emeklilik Belgesi Fotokopisi</w:t>
      </w:r>
    </w:p>
    <w:p>
      <w:r>
        <w:rPr>
          <w:b w:val="0"/>
          <w:sz w:val="22"/>
        </w:rPr>
        <w:t>- Varsa Diğer Belgeler</w:t>
      </w:r>
    </w:p>
    <w:p/>
    <w:p/>
    <w:p/>
    <w:p>
      <w:r>
        <w:rPr>
          <w:b w:val="0"/>
          <w:sz w:val="22"/>
        </w:rPr>
        <w:t>Bilgilerinize arz ederim.</w:t>
      </w:r>
    </w:p>
    <w:p/>
    <w:p/>
    <w:p/>
    <w:p/>
    <w:p>
      <w:pPr>
        <w:jc w:val="right"/>
      </w:pPr>
      <w:r>
        <w:rPr>
          <w:sz w:val="22"/>
        </w:rPr>
        <w:t>Ad Soyad : ____________________________________</w:t>
        <w:br/>
        <w:br/>
        <w:t>İmza : ______________________________________</w:t>
      </w:r>
    </w:p>
    <w:p/>
    <w:p/>
    <w:p/>
    <w:p>
      <w:pPr>
        <w:jc w:val="center"/>
      </w:pPr>
      <w:r>
        <w:rPr>
          <w:b/>
          <w:sz w:val="18"/>
        </w:rPr>
        <w:t>NOT: Dilekçede eksik bilgi bırakılmaması ve eklerin tam olarak sunulması işlemin hızlı sonuçlanmasını sağlar.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https://dilekcesiustasi.com/emekli-vize-dilekcesi-ornegi/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emekli-vize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