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ENGELLİ RAPORU BAŞVURU DİLEKÇESİ</w:t>
      </w:r>
    </w:p>
    <w:p/>
    <w:p/>
    <w:p>
      <w:r>
        <w:rPr>
          <w:b/>
          <w:sz w:val="22"/>
        </w:rPr>
        <w:t>T.C.</w:t>
      </w:r>
    </w:p>
    <w:p>
      <w:r>
        <w:rPr>
          <w:b w:val="0"/>
          <w:sz w:val="22"/>
        </w:rPr>
        <w:t>SAĞLIK BAKANLIĞI</w:t>
      </w:r>
    </w:p>
    <w:p>
      <w:r>
        <w:rPr>
          <w:b w:val="0"/>
          <w:sz w:val="22"/>
        </w:rPr>
        <w:t>ENGELLİ SAĞLIĞI HİZMETLERİ GENEL MÜDÜRLÜĞÜNE</w:t>
      </w:r>
    </w:p>
    <w:p/>
    <w:p/>
    <w:p>
      <w:r>
        <w:rPr>
          <w:b/>
          <w:sz w:val="22"/>
        </w:rPr>
        <w:t>Başvuru Sahibinin Bilgileri</w:t>
      </w:r>
    </w:p>
    <w:p>
      <w:r>
        <w:rPr>
          <w:b w:val="0"/>
          <w:sz w:val="22"/>
        </w:rPr>
        <w:t>Adı Soyadı         : ____________________________________________________</w:t>
      </w:r>
    </w:p>
    <w:p>
      <w:r>
        <w:rPr>
          <w:b w:val="0"/>
          <w:sz w:val="22"/>
        </w:rPr>
        <w:t>T.C. Kimlik No     : ____________________________________________________</w:t>
      </w:r>
    </w:p>
    <w:p>
      <w:r>
        <w:rPr>
          <w:b w:val="0"/>
          <w:sz w:val="22"/>
        </w:rPr>
        <w:t>Doğum Tarihi       : ____________________________________________________</w:t>
      </w:r>
    </w:p>
    <w:p>
      <w:r>
        <w:rPr>
          <w:b w:val="0"/>
          <w:sz w:val="22"/>
        </w:rPr>
        <w:t>Adres              : ____________________________________________________</w:t>
      </w:r>
    </w:p>
    <w:p>
      <w:r>
        <w:rPr>
          <w:b w:val="0"/>
          <w:sz w:val="22"/>
        </w:rPr>
        <w:t>Telefon            : ____________________________________________________</w:t>
      </w:r>
    </w:p>
    <w:p/>
    <w:p>
      <w:r>
        <w:rPr>
          <w:b/>
          <w:sz w:val="22"/>
        </w:rPr>
        <w:t>Başvurmamın Sebebi</w:t>
      </w:r>
    </w:p>
    <w:p>
      <w:r>
        <w:rPr>
          <w:b w:val="0"/>
          <w:sz w:val="22"/>
        </w:rPr>
        <w:t>Engelli sağlık kurulu raporu almak üzere başvuruda bulunuyorum. Aşağıda belirtilen sağlık durumum nedeniyle engelli raporu talep etmekteyim.</w:t>
      </w:r>
    </w:p>
    <w:p/>
    <w:p>
      <w:r>
        <w:rPr>
          <w:b/>
          <w:sz w:val="22"/>
        </w:rPr>
        <w:t>Sağlık Durumu</w:t>
      </w:r>
    </w:p>
    <w:p>
      <w:r>
        <w:rPr>
          <w:b w:val="0"/>
          <w:sz w:val="22"/>
        </w:rPr>
        <w:t>Tanı/Konulan Hastalıklar : ________________________________________________</w:t>
      </w:r>
    </w:p>
    <w:p>
      <w:r>
        <w:rPr>
          <w:b w:val="0"/>
          <w:sz w:val="22"/>
        </w:rPr>
        <w:t>Mevcut Tedaviler         : ________________________________________________</w:t>
      </w:r>
    </w:p>
    <w:p>
      <w:r>
        <w:rPr>
          <w:b w:val="0"/>
          <w:sz w:val="22"/>
        </w:rPr>
        <w:t>Özür/Engel Durumu        : ________________________________________________</w:t>
      </w:r>
    </w:p>
    <w:p>
      <w:r>
        <w:rPr>
          <w:b w:val="0"/>
          <w:sz w:val="22"/>
        </w:rPr>
        <w:t>Ek Bilgiler              : ________________________________________________</w:t>
      </w:r>
    </w:p>
    <w:p/>
    <w:p>
      <w:r>
        <w:rPr>
          <w:b/>
          <w:sz w:val="22"/>
        </w:rPr>
        <w:t>Başvuru Sahibinin Beyanı</w:t>
      </w:r>
    </w:p>
    <w:p>
      <w:r>
        <w:rPr>
          <w:b w:val="0"/>
          <w:sz w:val="22"/>
        </w:rPr>
        <w:t>Başvuru sırasında verdiğim bilgilerin doğruluğunu beyan eder, gerekli sağlık incelemelerinin yapılmasını kabul ederim.</w:t>
      </w:r>
    </w:p>
    <w:p/>
    <w:p/>
    <w:p>
      <w:r>
        <w:rPr>
          <w:b/>
          <w:sz w:val="22"/>
        </w:rPr>
        <w:t>İmza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Başvuru Sahibi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Veli/Vasi (varsa)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İmza: 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İmza: ______________________________</w:t>
            </w:r>
          </w:p>
        </w:tc>
      </w:tr>
    </w:tbl>
    <w:p/>
    <w:p/>
    <w:p>
      <w:r>
        <w:rPr>
          <w:b/>
          <w:sz w:val="22"/>
        </w:rPr>
        <w:t>Ekler</w:t>
      </w:r>
    </w:p>
    <w:p>
      <w:r>
        <w:rPr>
          <w:b w:val="0"/>
          <w:sz w:val="22"/>
        </w:rPr>
        <w:t>1- Nüfus Cüzdanı Fotokopisi</w:t>
      </w:r>
    </w:p>
    <w:p>
      <w:r>
        <w:rPr>
          <w:b w:val="0"/>
          <w:sz w:val="22"/>
        </w:rPr>
        <w:t>2- Varsa Önceki Sağlık Kurulu Raporları</w:t>
      </w:r>
    </w:p>
    <w:p>
      <w:r>
        <w:rPr>
          <w:b w:val="0"/>
          <w:sz w:val="22"/>
        </w:rPr>
        <w:t>3- Diğer Belgeler (Varsa)</w:t>
      </w:r>
    </w:p>
    <w:p/>
    <w:p>
      <w:pPr>
        <w:jc w:val="center"/>
      </w:pPr>
      <w:r>
        <w:rPr>
          <w:b w:val="0"/>
          <w:sz w:val="22"/>
        </w:rPr>
        <w:t>Not: Bu dilekçe Sağlık Bakanlığı Engelli Sağlığı Hizmetleri Genel Müdürlüğü'ne hitaben hazırlanmıştır.</w:t>
      </w:r>
    </w:p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https://dilekcesiustasi.com/engelli-raporu-basvuru-dilekcesi-ornegi/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https://dilekcesiustasi.com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dilekcesiustasi.com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ustasi.com/engelli-raporu-basvuru-dilekcesi-ornegi/" TargetMode="External"/><Relationship Id="rId10" Type="http://schemas.openxmlformats.org/officeDocument/2006/relationships/hyperlink" Target="https://dilekcesiust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