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EVLENME İZNİ DİLEKÇESİ</w:t>
      </w:r>
    </w:p>
    <w:p/>
    <w:p/>
    <w:p>
      <w:pPr>
        <w:jc w:val="center"/>
      </w:pPr>
      <w:r>
        <w:rPr>
          <w:b/>
          <w:sz w:val="22"/>
        </w:rPr>
        <w:t>T.C. NÜFUS VE VATANDAŞLIK İŞLERİ GENEL MÜDÜRLÜĞÜ’NE</w:t>
      </w:r>
    </w:p>
    <w:p/>
    <w:p/>
    <w:p>
      <w:r>
        <w:rPr>
          <w:b/>
          <w:sz w:val="22"/>
        </w:rPr>
        <w:t>İl/İlçe Nüfus Müdürlüğü’ne,</w:t>
      </w:r>
    </w:p>
    <w:p/>
    <w:p>
      <w:r>
        <w:rPr>
          <w:b w:val="0"/>
          <w:sz w:val="22"/>
        </w:rPr>
        <w:t>Ben, aşağıda kimlik bilgileri yazılı olan kişi, evlenme izni talebinde bulunmak istiyorum.</w:t>
      </w:r>
    </w:p>
    <w:p/>
    <w:p>
      <w:r>
        <w:rPr>
          <w:b/>
          <w:sz w:val="22"/>
        </w:rPr>
        <w:t>1. Kişisel Bilgiler</w:t>
      </w:r>
    </w:p>
    <w:p>
      <w:r>
        <w:rPr>
          <w:b w:val="0"/>
          <w:sz w:val="22"/>
        </w:rPr>
        <w:t>Adı Soyadı       : _______________________________________________</w:t>
      </w:r>
    </w:p>
    <w:p>
      <w:r>
        <w:rPr>
          <w:b w:val="0"/>
          <w:sz w:val="22"/>
        </w:rPr>
        <w:t>T.C. Kimlik No   : _______________________________________________</w:t>
      </w:r>
    </w:p>
    <w:p>
      <w:r>
        <w:rPr>
          <w:b w:val="0"/>
          <w:sz w:val="22"/>
        </w:rPr>
        <w:t>Doğum Yeri       : _______________________________________________</w:t>
      </w:r>
    </w:p>
    <w:p>
      <w:r>
        <w:rPr>
          <w:b w:val="0"/>
          <w:sz w:val="22"/>
        </w:rPr>
        <w:t>Doğum Tarihi     : _______________________________________________</w:t>
      </w:r>
    </w:p>
    <w:p>
      <w:r>
        <w:rPr>
          <w:b w:val="0"/>
          <w:sz w:val="22"/>
        </w:rPr>
        <w:t>Uyruğu           : _______________________________________________</w:t>
      </w:r>
    </w:p>
    <w:p>
      <w:r>
        <w:rPr>
          <w:b w:val="0"/>
          <w:sz w:val="22"/>
        </w:rPr>
        <w:t>Adres            : _______________________________________________</w:t>
      </w:r>
    </w:p>
    <w:p/>
    <w:p>
      <w:r>
        <w:rPr>
          <w:b/>
          <w:sz w:val="22"/>
        </w:rPr>
        <w:t>2. Evlenilecek Kişinin Bilgileri</w:t>
      </w:r>
    </w:p>
    <w:p>
      <w:r>
        <w:rPr>
          <w:b w:val="0"/>
          <w:sz w:val="22"/>
        </w:rPr>
        <w:t>Adı Soyadı       : _______________________________________________</w:t>
      </w:r>
    </w:p>
    <w:p>
      <w:r>
        <w:rPr>
          <w:b w:val="0"/>
          <w:sz w:val="22"/>
        </w:rPr>
        <w:t>T.C. Kimlik No   : _______________________________________________</w:t>
      </w:r>
    </w:p>
    <w:p>
      <w:r>
        <w:rPr>
          <w:b w:val="0"/>
          <w:sz w:val="22"/>
        </w:rPr>
        <w:t>Doğum Yeri       : _______________________________________________</w:t>
      </w:r>
    </w:p>
    <w:p>
      <w:r>
        <w:rPr>
          <w:b w:val="0"/>
          <w:sz w:val="22"/>
        </w:rPr>
        <w:t>Doğum Tarihi     : _______________________________________________</w:t>
      </w:r>
    </w:p>
    <w:p>
      <w:r>
        <w:rPr>
          <w:b w:val="0"/>
          <w:sz w:val="22"/>
        </w:rPr>
        <w:t>Uyruğu           : _______________________________________________</w:t>
      </w:r>
    </w:p>
    <w:p>
      <w:r>
        <w:rPr>
          <w:b w:val="0"/>
          <w:sz w:val="22"/>
        </w:rPr>
        <w:t>Adres            : _______________________________________________</w:t>
      </w:r>
    </w:p>
    <w:p/>
    <w:p>
      <w:r>
        <w:rPr>
          <w:b/>
          <w:sz w:val="22"/>
        </w:rPr>
        <w:t>3. Evlenme İzni Nedeni</w:t>
      </w:r>
    </w:p>
    <w:p>
      <w:r>
        <w:rPr>
          <w:b w:val="0"/>
          <w:sz w:val="22"/>
        </w:rPr>
        <w:t>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</w:t>
      </w:r>
    </w:p>
    <w:p/>
    <w:p>
      <w:r>
        <w:rPr>
          <w:b/>
          <w:sz w:val="22"/>
        </w:rPr>
        <w:t>4. Ek Belgeler</w:t>
      </w:r>
    </w:p>
    <w:p>
      <w:r>
        <w:rPr>
          <w:b w:val="0"/>
          <w:sz w:val="22"/>
        </w:rPr>
        <w:t>- Nüfus cüzdanı fotokopisi</w:t>
      </w:r>
    </w:p>
    <w:p>
      <w:r>
        <w:rPr>
          <w:b w:val="0"/>
          <w:sz w:val="22"/>
        </w:rPr>
        <w:t>- İkametgah belgesi</w:t>
      </w:r>
    </w:p>
    <w:p>
      <w:r>
        <w:rPr>
          <w:b w:val="0"/>
          <w:sz w:val="22"/>
        </w:rPr>
        <w:t>- Sağlık raporu</w:t>
      </w:r>
    </w:p>
    <w:p>
      <w:r>
        <w:rPr>
          <w:b w:val="0"/>
          <w:sz w:val="22"/>
        </w:rPr>
        <w:t>- Diğer ilgili belgeler</w:t>
      </w:r>
    </w:p>
    <w:p/>
    <w:p/>
    <w:p>
      <w:r>
        <w:rPr>
          <w:b w:val="0"/>
          <w:sz w:val="22"/>
        </w:rPr>
        <w:t>Yukarıda belirtilen bilgilerin doğruluğunu beyan eder, evlenme iznimin verilmesini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Dilekçe Sahibi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Tanık / Vekil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</w:t>
            </w:r>
          </w:p>
        </w:tc>
      </w:tr>
    </w:tbl>
    <w:p/>
    <w:p/>
    <w:p>
      <w:r>
        <w:rPr>
          <w:b w:val="0"/>
          <w:sz w:val="22"/>
        </w:rPr>
        <w:t>Adres : 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https://dilekcesiustasi.com/evlilik-izni-dilekcesi/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evlilik-izni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