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FAZLA MESAİ DİLEKÇESİ</w:t>
      </w:r>
    </w:p>
    <w:p/>
    <w:p/>
    <w:p>
      <w:r>
        <w:rPr>
          <w:b/>
          <w:sz w:val="22"/>
        </w:rPr>
        <w:t>Kurum/Kuruluş Adı :</w:t>
      </w:r>
    </w:p>
    <w:p>
      <w:r>
        <w:rPr>
          <w:b/>
          <w:sz w:val="22"/>
        </w:rPr>
        <w:t>Adres :</w:t>
      </w:r>
    </w:p>
    <w:p/>
    <w:p/>
    <w:p>
      <w:r>
        <w:rPr>
          <w:b/>
          <w:sz w:val="22"/>
        </w:rPr>
        <w:t>Konu : Fazla Mesai Ücreti Talebi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Ben, aşağıda bilgileri belirtilen çalışan olarak, iş sözleşmem ve Türkiye Cumhuriyeti İş Kanunu hükümleri kapsamında, belirtilen dönemlerde yaptığım fazla mesai çalışmalarımın karşılığı olan ücretlerin tarafıma ödenmesini talep etmekteyim.</w:t>
      </w:r>
    </w:p>
    <w:p/>
    <w:p>
      <w:r>
        <w:rPr>
          <w:b/>
          <w:sz w:val="22"/>
        </w:rPr>
        <w:t>Çalışan Bilgileri :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T.C. Kimlik No : ________________________________________________</w:t>
      </w:r>
    </w:p>
    <w:p>
      <w:r>
        <w:rPr>
          <w:b w:val="0"/>
          <w:sz w:val="22"/>
        </w:rPr>
        <w:t>Görevi / Ünvanı : ________________________________________________</w:t>
      </w:r>
    </w:p>
    <w:p>
      <w:r>
        <w:rPr>
          <w:b w:val="0"/>
          <w:sz w:val="22"/>
        </w:rPr>
        <w:t>İşe Başlama Tarihi : ________________________________________________</w:t>
      </w:r>
    </w:p>
    <w:p/>
    <w:p>
      <w:r>
        <w:rPr>
          <w:b/>
          <w:sz w:val="22"/>
        </w:rPr>
        <w:t>Fazla Mesai Dönemi ve Saatleri :</w:t>
      </w:r>
    </w:p>
    <w:p>
      <w:r>
        <w:rPr>
          <w:b w:val="0"/>
          <w:sz w:val="22"/>
        </w:rPr>
        <w:t>Başlangıç Tarihi : ________________________________________________</w:t>
      </w:r>
    </w:p>
    <w:p>
      <w:r>
        <w:rPr>
          <w:b w:val="0"/>
          <w:sz w:val="22"/>
        </w:rPr>
        <w:t>Bitiş Tarihi : ________________________________________________</w:t>
      </w:r>
    </w:p>
    <w:p>
      <w:r>
        <w:rPr>
          <w:b w:val="0"/>
          <w:sz w:val="22"/>
        </w:rPr>
        <w:t>Toplam Fazla Mesai Süresi (Saat) : ______________________________</w:t>
      </w:r>
    </w:p>
    <w:p/>
    <w:p>
      <w:r>
        <w:rPr>
          <w:b/>
          <w:sz w:val="22"/>
        </w:rPr>
        <w:t>Fazla Mesai Ücreti Hesaplama :</w:t>
      </w:r>
    </w:p>
    <w:p>
      <w:r>
        <w:rPr>
          <w:b w:val="0"/>
          <w:sz w:val="22"/>
        </w:rPr>
        <w:t>Saatlik Ücret : __________________ TL</w:t>
      </w:r>
    </w:p>
    <w:p>
      <w:r>
        <w:rPr>
          <w:b w:val="0"/>
          <w:sz w:val="22"/>
        </w:rPr>
        <w:t>Fazla Mesai Ücreti (Saatlik Ücret x 1,5) : __________________ TL</w:t>
      </w:r>
    </w:p>
    <w:p>
      <w:r>
        <w:rPr>
          <w:b w:val="0"/>
          <w:sz w:val="22"/>
        </w:rPr>
        <w:t>Toplam Fazla Mesai Ücreti : __________________ TL</w:t>
      </w:r>
    </w:p>
    <w:p/>
    <w:p/>
    <w:p>
      <w:r>
        <w:rPr>
          <w:b w:val="0"/>
          <w:sz w:val="22"/>
        </w:rPr>
        <w:t>İş Kanunu’nun ilgili maddeleri gereğince fazla mesai ücretimin tarafıma ödenmesini saygılarımla arz ederim.</w:t>
      </w:r>
    </w:p>
    <w:p/>
    <w:p/>
    <w:p/>
    <w:p>
      <w:r>
        <w:rPr>
          <w:b/>
          <w:sz w:val="22"/>
        </w:rPr>
        <w:t>İmza :</w:t>
      </w:r>
    </w:p>
    <w:p/>
    <w:p/>
    <w:p/>
    <w:p/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Tarih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 / Yetkili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Çalışan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https://dilekcesiustasi.com/fazla-mesai-dilekcesi-ornegi/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fazla-mesai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