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FERAGAT DİLEKÇESİ</w:t>
      </w:r>
    </w:p>
    <w:p/>
    <w:p/>
    <w:p>
      <w:r>
        <w:rPr>
          <w:b w:val="0"/>
          <w:sz w:val="22"/>
        </w:rPr>
        <w:t>Kime;</w:t>
      </w:r>
    </w:p>
    <w:p>
      <w:r>
        <w:rPr>
          <w:b w:val="0"/>
          <w:sz w:val="22"/>
        </w:rPr>
        <w:t>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/>
    <w:p>
      <w:r>
        <w:rPr>
          <w:b w:val="0"/>
          <w:sz w:val="22"/>
        </w:rPr>
        <w:t>FERAGAT EDEN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/>
    <w:p>
      <w:r>
        <w:rPr>
          <w:b w:val="0"/>
          <w:sz w:val="22"/>
        </w:rPr>
        <w:t>FERAGAT EDİLEN</w:t>
      </w:r>
    </w:p>
    <w:p>
      <w:r>
        <w:rPr>
          <w:b w:val="0"/>
          <w:sz w:val="22"/>
        </w:rPr>
        <w:t>Adı Soyadı / Unvanı : 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Aşağıda açık kimliği ve adresi yazılı olan ben, yukarıda belirtilen kişi/kurum lehine,</w:t>
      </w:r>
    </w:p>
    <w:p>
      <w:r>
        <w:rPr>
          <w:b w:val="0"/>
          <w:sz w:val="22"/>
        </w:rPr>
        <w:t>her türlü hak, alacak, talep ve dava haklarımdan feragat ettiğimi beyan ederim.</w:t>
      </w:r>
    </w:p>
    <w:p/>
    <w:p/>
    <w:p>
      <w:r>
        <w:rPr>
          <w:b/>
          <w:sz w:val="22"/>
        </w:rPr>
        <w:t>AÇIKLAMALAR</w:t>
      </w:r>
    </w:p>
    <w:p>
      <w:r>
        <w:rPr>
          <w:b w:val="0"/>
          <w:sz w:val="22"/>
        </w:rPr>
        <w:t>1. Bu feragatname, ilgili haklarımın tamamen ve geri alınamaz şekilde vazgeçilmesidir.</w:t>
      </w:r>
    </w:p>
    <w:p>
      <w:r>
        <w:rPr>
          <w:b w:val="0"/>
          <w:sz w:val="22"/>
        </w:rPr>
        <w:t>2. Feragat ettiğim haklar nedeniyle herhangi bir talepte bulunmayacağımı kabul ve taahhüt ederim.</w:t>
      </w:r>
    </w:p>
    <w:p>
      <w:r>
        <w:rPr>
          <w:b w:val="0"/>
          <w:sz w:val="22"/>
        </w:rPr>
        <w:t>3. İşbu dilekçe Türkiye Cumhuriyeti kanunlarına uygun olarak düzenlenmiş olup,</w:t>
      </w:r>
    </w:p>
    <w:p>
      <w:r>
        <w:rPr>
          <w:b w:val="0"/>
          <w:sz w:val="22"/>
        </w:rPr>
        <w:t>feragat ettiğim haklara ilişkin tüm hukuki sonuçları doğurur.</w:t>
      </w:r>
    </w:p>
    <w:p/>
    <w:p/>
    <w:p>
      <w:r>
        <w:rPr>
          <w:b w:val="0"/>
          <w:sz w:val="22"/>
        </w:rPr>
        <w:t>FERAGAT EDEN</w:t>
      </w:r>
    </w:p>
    <w:p>
      <w:r>
        <w:rPr>
          <w:b w:val="0"/>
          <w:sz w:val="22"/>
        </w:rPr>
        <w:t xml:space="preserve">..................................................  </w:t>
      </w:r>
    </w:p>
    <w:p>
      <w:r>
        <w:rPr>
          <w:b w:val="0"/>
          <w:sz w:val="22"/>
        </w:rPr>
        <w:t>İmza</w:t>
      </w:r>
    </w:p>
    <w:p/>
    <w:p/>
    <w:p/>
    <w:p>
      <w:r>
        <w:rPr>
          <w:b w:val="0"/>
          <w:sz w:val="22"/>
        </w:rPr>
        <w:t>Şahitler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1. Şahit Adı Soyadı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İmza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2. Şahit Adı Soyadı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İmza : 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İşbu feragat dilekçesi, yukarıdaki bilgiler doğrultusunda, serbest irademle ve hiçbir baskı altında kalmadan düzenlenmiştir.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https://dilekcesiustasi.com/feragat-dilekcesi/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feraga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