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FRANCE VISA APPLICATION COVER LETTER</w:t>
      </w:r>
    </w:p>
    <w:p/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hereby submit my application for a short-stay Schengen visa to France. I intend to visit France for tourism/business purposes and plan to stay for a duration not exceeding the authorized period.</w:t>
      </w:r>
    </w:p>
    <w:p/>
    <w:p>
      <w:r>
        <w:rPr>
          <w:b/>
          <w:sz w:val="20"/>
        </w:rPr>
        <w:t>Applicant Information:</w:t>
      </w:r>
    </w:p>
    <w:p>
      <w:r>
        <w:rPr>
          <w:b w:val="0"/>
          <w:sz w:val="20"/>
        </w:rPr>
        <w:t>Full Name: 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Place of Birth: _______________________________________________________</w:t>
      </w:r>
    </w:p>
    <w:p>
      <w:r>
        <w:rPr>
          <w:b w:val="0"/>
          <w:sz w:val="20"/>
        </w:rPr>
        <w:t>Nationality: __________________________________________________________</w:t>
      </w:r>
    </w:p>
    <w:p>
      <w:r>
        <w:rPr>
          <w:b w:val="0"/>
          <w:sz w:val="20"/>
        </w:rPr>
        <w:t>Passport Number: _____________________________________________________</w:t>
      </w:r>
    </w:p>
    <w:p>
      <w:r>
        <w:rPr>
          <w:b w:val="0"/>
          <w:sz w:val="20"/>
        </w:rPr>
        <w:t>Passport Issue Date: _________________________________________________</w:t>
      </w:r>
    </w:p>
    <w:p>
      <w:r>
        <w:rPr>
          <w:b w:val="0"/>
          <w:sz w:val="20"/>
        </w:rPr>
        <w:t>Passport Expiry Date: _________________________________________________</w:t>
      </w:r>
    </w:p>
    <w:p/>
    <w:p>
      <w:r>
        <w:rPr>
          <w:b/>
          <w:sz w:val="20"/>
        </w:rPr>
        <w:t>Travel Information:</w:t>
      </w:r>
    </w:p>
    <w:p>
      <w:r>
        <w:rPr>
          <w:b w:val="0"/>
          <w:sz w:val="20"/>
        </w:rPr>
        <w:t>Purpose of Visit: _____________________________________________________</w:t>
      </w:r>
    </w:p>
    <w:p>
      <w:r>
        <w:rPr>
          <w:b w:val="0"/>
          <w:sz w:val="20"/>
        </w:rPr>
        <w:t>Intended Arrival Date in France: ______________________________________</w:t>
      </w:r>
    </w:p>
    <w:p>
      <w:r>
        <w:rPr>
          <w:b w:val="0"/>
          <w:sz w:val="20"/>
        </w:rPr>
        <w:t>Intended Departure Date from France: __________________________________</w:t>
      </w:r>
    </w:p>
    <w:p>
      <w:r>
        <w:rPr>
          <w:b w:val="0"/>
          <w:sz w:val="20"/>
        </w:rPr>
        <w:t>Accommodation Details: _______________________________________________</w:t>
      </w:r>
    </w:p>
    <w:p>
      <w:r>
        <w:rPr>
          <w:b w:val="0"/>
          <w:sz w:val="20"/>
        </w:rPr>
        <w:t>Address in France: ____________________________________________________</w:t>
      </w:r>
    </w:p>
    <w:p/>
    <w:p>
      <w:r>
        <w:rPr>
          <w:b/>
          <w:sz w:val="20"/>
        </w:rPr>
        <w:t>Employment / Education Details:</w:t>
      </w:r>
    </w:p>
    <w:p>
      <w:r>
        <w:rPr>
          <w:b w:val="0"/>
          <w:sz w:val="20"/>
        </w:rPr>
        <w:t>Current Occupation: _________________________________________________</w:t>
      </w:r>
    </w:p>
    <w:p>
      <w:r>
        <w:rPr>
          <w:b w:val="0"/>
          <w:sz w:val="20"/>
        </w:rPr>
        <w:t>Employer / Institution: ______________________________________________</w:t>
      </w:r>
    </w:p>
    <w:p>
      <w:r>
        <w:rPr>
          <w:b w:val="0"/>
          <w:sz w:val="20"/>
        </w:rPr>
        <w:t>Address of Employer / Institution: ___________________________________</w:t>
      </w:r>
    </w:p>
    <w:p>
      <w:r>
        <w:rPr>
          <w:b w:val="0"/>
          <w:sz w:val="20"/>
        </w:rPr>
        <w:t>Contact Number: _____________________________________________________</w:t>
      </w:r>
    </w:p>
    <w:p/>
    <w:p>
      <w:r>
        <w:rPr>
          <w:b/>
          <w:sz w:val="20"/>
        </w:rPr>
        <w:t>Financial Means:</w:t>
      </w:r>
    </w:p>
    <w:p>
      <w:r>
        <w:rPr>
          <w:b w:val="0"/>
          <w:sz w:val="20"/>
        </w:rPr>
        <w:t>I confirm that I have sufficient financial means to cover my stay in France, including accommodation, travel, and daily expenses. Supporting documents are attached.</w:t>
      </w:r>
    </w:p>
    <w:p/>
    <w:p>
      <w:r>
        <w:rPr>
          <w:b/>
          <w:sz w:val="20"/>
        </w:rPr>
        <w:t>Additional Information:</w:t>
      </w:r>
    </w:p>
    <w:p>
      <w:r>
        <w:rPr>
          <w:b w:val="0"/>
          <w:sz w:val="20"/>
        </w:rPr>
        <w:t>I solemnly declare that the information provided in this letter and in my visa application is true and correct. I understand that providing false information may result in visa refusal or legal consequences.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r>
        <w:rPr>
          <w:b w:val="0"/>
          <w:sz w:val="20"/>
        </w:rPr>
        <w:t>Signature: ______________________________________</w:t>
      </w:r>
    </w:p>
    <w:p>
      <w:r>
        <w:rPr>
          <w:b w:val="0"/>
          <w:sz w:val="20"/>
        </w:rPr>
        <w:t>Full Name: _____________________________________</w:t>
      </w:r>
    </w:p>
    <w:p>
      <w:r>
        <w:rPr>
          <w:b w:val="0"/>
          <w:sz w:val="20"/>
        </w:rPr>
        <w:t>Date: 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https://dilekcesiustasi.com/fransa-vize-talep-dilekcesi-ornegi-ingilizce/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fransa-vize-talep-dilekcesi-ornegi-ingilizce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