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GEZİ DİLEKÇESİ</w:t>
      </w:r>
    </w:p>
    <w:p/>
    <w:p/>
    <w:p>
      <w:pPr>
        <w:jc w:val="center"/>
      </w:pPr>
      <w:r>
        <w:rPr>
          <w:b/>
          <w:sz w:val="20"/>
        </w:rPr>
        <w:t>T.C.</w:t>
      </w:r>
    </w:p>
    <w:p>
      <w:pPr>
        <w:jc w:val="center"/>
      </w:pPr>
      <w:r>
        <w:rPr>
          <w:b/>
          <w:sz w:val="20"/>
        </w:rPr>
        <w:t>___________________________ VALİLİĞİNE / KAYMAKAMLIĞINA</w:t>
      </w:r>
    </w:p>
    <w:p/>
    <w:p/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Konu : Gezi izni talebi</w:t>
      </w:r>
    </w:p>
    <w:p/>
    <w:p>
      <w:r>
        <w:rPr>
          <w:b/>
          <w:sz w:val="20"/>
        </w:rPr>
        <w:t>Açıklamalar :</w:t>
      </w:r>
    </w:p>
    <w:p>
      <w:r>
        <w:rPr>
          <w:b w:val="0"/>
          <w:sz w:val="20"/>
        </w:rPr>
        <w:t>İzin almak istediğim gezi ile ilgili bilgiler aşağıda sunulmuştur.</w:t>
      </w:r>
    </w:p>
    <w:p/>
    <w:p>
      <w:r>
        <w:rPr>
          <w:b/>
          <w:sz w:val="20"/>
        </w:rPr>
        <w:t>1. Gezi Güzergahı ve Yeri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2. Gezi Tarihleri :</w:t>
      </w:r>
    </w:p>
    <w:p>
      <w:r>
        <w:rPr>
          <w:b w:val="0"/>
          <w:sz w:val="20"/>
        </w:rPr>
        <w:t>Başlangıç Tarihi : _______________________   Bitiş Tarihi : _____________________</w:t>
      </w:r>
    </w:p>
    <w:p/>
    <w:p>
      <w:r>
        <w:rPr>
          <w:b/>
          <w:sz w:val="20"/>
        </w:rPr>
        <w:t>3. Gezi Amacı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4. Katılacak Kişi Sayısı ve İsimleri (Varsa)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5. İletişim Bilgileri :</w:t>
      </w:r>
    </w:p>
    <w:p>
      <w:r>
        <w:rPr>
          <w:b w:val="0"/>
          <w:sz w:val="20"/>
        </w:rPr>
        <w:t>Telefon : _______________________  E-posta : ______________________________</w:t>
      </w:r>
    </w:p>
    <w:p/>
    <w:p>
      <w:r>
        <w:rPr>
          <w:b w:val="0"/>
          <w:sz w:val="20"/>
        </w:rPr>
        <w:t>Yukarıda belirtilen gezi için gerekli izinlerin verilmesini arz ederim.</w:t>
      </w:r>
    </w:p>
    <w:p/>
    <w:p/>
    <w:p/>
    <w:p>
      <w:pPr>
        <w:jc w:val="center"/>
      </w:pPr>
      <w:r>
        <w:rPr>
          <w:b w:val="0"/>
          <w:sz w:val="20"/>
        </w:rPr>
        <w:t>İmza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ve Soyad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https://dilekcesiustasi.com/gezi-dilekcesi/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gezi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