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GÖREVLENDİRME İTİRAZ DİLEKÇESİ</w:t>
      </w:r>
    </w:p>
    <w:p/>
    <w:p/>
    <w:p>
      <w:r>
        <w:rPr>
          <w:b/>
          <w:sz w:val="22"/>
        </w:rPr>
        <w:t>İlgili Makama,</w:t>
      </w:r>
    </w:p>
    <w:p/>
    <w:p>
      <w:r>
        <w:rPr>
          <w:b w:val="0"/>
          <w:sz w:val="22"/>
        </w:rPr>
        <w:t>Adı Soyadı : 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</w:t>
      </w:r>
    </w:p>
    <w:p/>
    <w:p/>
    <w:p>
      <w:r>
        <w:rPr>
          <w:b/>
          <w:sz w:val="22"/>
        </w:rPr>
        <w:t>Konu : Görevlendirme işlemine itiraz</w:t>
      </w:r>
    </w:p>
    <w:p/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Tarafıma yapılan görevlendirme işlemi ile ilgili olarak aşağıdaki hususlarda itirazda bulunuyorum. Yapılan görevlendirmenin hukuka, mevzuata ve hakkaniyete uygun olmadığı kanaatindeyim.</w:t>
      </w:r>
    </w:p>
    <w:p/>
    <w:p>
      <w:r>
        <w:rPr>
          <w:b w:val="0"/>
          <w:sz w:val="22"/>
        </w:rPr>
        <w:t>1. Görevlendirmenin dayanağı olan belge/karar/işlem: __________________________</w:t>
      </w:r>
    </w:p>
    <w:p>
      <w:r>
        <w:rPr>
          <w:b w:val="0"/>
          <w:sz w:val="22"/>
        </w:rPr>
        <w:t>2. Görevlendirmenin hukuka aykırı olduğu gerekçelerim:</w:t>
      </w:r>
    </w:p>
    <w:p>
      <w:r>
        <w:rPr>
          <w:b w:val="0"/>
          <w:sz w:val="22"/>
        </w:rPr>
        <w:t xml:space="preserve">   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</w:t>
      </w:r>
    </w:p>
    <w:p/>
    <w:p>
      <w:r>
        <w:rPr>
          <w:b w:val="0"/>
          <w:sz w:val="22"/>
        </w:rPr>
        <w:t>3. Görevlendirmenin şahsıma veya haklarıma zarar verecek yönleri:</w:t>
      </w:r>
    </w:p>
    <w:p>
      <w:r>
        <w:rPr>
          <w:b w:val="0"/>
          <w:sz w:val="22"/>
        </w:rPr>
        <w:t xml:space="preserve">   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</w:t>
      </w:r>
    </w:p>
    <w:p/>
    <w:p>
      <w:r>
        <w:rPr>
          <w:b/>
          <w:sz w:val="22"/>
        </w:rPr>
        <w:t>4. Talep :</w:t>
      </w:r>
    </w:p>
    <w:p>
      <w:r>
        <w:rPr>
          <w:b w:val="0"/>
          <w:sz w:val="22"/>
        </w:rPr>
        <w:t>Yukarıda belirtilen nedenlerle, söz konusu görevlendirme işleminin iptal edilmesini, hukuki haklarımın korunmasını ve gereğinin yapılmasını saygılarımla arz ederim.</w:t>
      </w:r>
    </w:p>
    <w:p/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1- Görevlendirmeye ilişkin belge fotokopisi</w:t>
      </w:r>
    </w:p>
    <w:p>
      <w:r>
        <w:rPr>
          <w:b w:val="0"/>
          <w:sz w:val="22"/>
        </w:rPr>
        <w:t>2- Kimlik fotokopisi</w:t>
      </w:r>
    </w:p>
    <w:p>
      <w:r>
        <w:rPr>
          <w:b w:val="0"/>
          <w:sz w:val="22"/>
        </w:rPr>
        <w:t>3- Diğer belgeler (varsa) ____________________________________________</w:t>
      </w:r>
    </w:p>
    <w:p/>
    <w:p/>
    <w:p/>
    <w:p>
      <w:r>
        <w:rPr>
          <w:b/>
          <w:sz w:val="22"/>
        </w:rPr>
        <w:t>İsim Soyisim : ___________________________________________</w:t>
      </w:r>
    </w:p>
    <w:p>
      <w:r>
        <w:rPr>
          <w:b/>
          <w:sz w:val="22"/>
        </w:rPr>
        <w:t>İmza : _________________________________________________</w:t>
      </w:r>
    </w:p>
    <w:p>
      <w:r>
        <w:rPr>
          <w:b/>
          <w:sz w:val="22"/>
        </w:rPr>
        <w:t>Adres : ________________________________________________</w:t>
      </w:r>
    </w:p>
    <w:p>
      <w:r>
        <w:rPr>
          <w:b/>
          <w:sz w:val="22"/>
        </w:rPr>
        <w:t>Telefon : ______________________________________________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İtiraz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https://dilekcesiustasi.com/gorevlendirme-itiraz-dilekcesi/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gorevlendirme-itiraz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