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HAKTAN FERAGAT DİLEKÇESİ</w:t>
      </w:r>
    </w:p>
    <w:p/>
    <w:p/>
    <w:p>
      <w:r>
        <w:rPr>
          <w:b w:val="0"/>
          <w:sz w:val="22"/>
        </w:rPr>
        <w:t>Aşağıda kimlik bilgileri belirtilen tarafım, aşağıdaki hususlarda tamamen ve kesin olarak haktan feragat ettiğimi beyan ederim.</w:t>
      </w:r>
    </w:p>
    <w:p/>
    <w:p/>
    <w:p>
      <w:r>
        <w:rPr>
          <w:b w:val="0"/>
          <w:sz w:val="22"/>
        </w:rPr>
        <w:t>1. Tarafımca sahip olunan ve/veya tarafıma ait olduğu iddia edilen her türlü hak, alacak, talep, dava ve hak taleplerinden feragat ettiğimi,</w:t>
      </w:r>
    </w:p>
    <w:p>
      <w:r>
        <w:rPr>
          <w:b w:val="0"/>
          <w:sz w:val="22"/>
        </w:rPr>
        <w:t>2. Bu feragatname ile ilgili olarak herhangi bir itirazda bulunmayacağımı ve ileride bu hususlarla ilgili hiçbir talepte bulunmayacağımı,</w:t>
      </w:r>
    </w:p>
    <w:p>
      <w:r>
        <w:rPr>
          <w:b w:val="0"/>
          <w:sz w:val="22"/>
        </w:rPr>
        <w:t>3. İşbu dilekçenin tamamen kendi irademle ve herhangi bir zorlama, tehdit, hile veya baskı olmaksızın düzenlendiğini ve imzalandığını,</w:t>
      </w:r>
    </w:p>
    <w:p>
      <w:r>
        <w:rPr>
          <w:b w:val="0"/>
          <w:sz w:val="22"/>
        </w:rPr>
        <w:t>4. Hukuken bu feragatnamenin bağlayıcı, kesin ve geri dönüşü olmayan bir belge olduğunu, tüm sonuçlarını anladığımı kabul, beyan ve taahhüt ederim.</w:t>
      </w:r>
    </w:p>
    <w:p/>
    <w:p/>
    <w:p>
      <w:r>
        <w:rPr>
          <w:b w:val="0"/>
          <w:sz w:val="22"/>
        </w:rPr>
        <w:t>İşbu metin, tarafımca okunmuş, anlaşılmış ve hiçbir baskı altında kalmaksızın kendi özgür irademle imzalanmıştır.</w:t>
      </w:r>
    </w:p>
    <w:p/>
    <w:p/>
    <w:p/>
    <w:p>
      <w:r>
        <w:rPr>
          <w:b/>
          <w:sz w:val="22"/>
        </w:rPr>
        <w:t>İmza :</w:t>
      </w:r>
    </w:p>
    <w:p>
      <w:r>
        <w:rPr>
          <w:b w:val="0"/>
          <w:sz w:val="22"/>
        </w:rPr>
        <w:t>Adı Soyadı : 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</w:t>
      </w:r>
    </w:p>
    <w:p/>
    <w:p/>
    <w:p/>
    <w:p>
      <w:r>
        <w:rPr>
          <w:b/>
          <w:sz w:val="22"/>
        </w:rPr>
        <w:t>İmzalayanın İmzası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Dilekçe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Tanık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https://dilekcesiustasi.com/haktan-feragat-dilekcesi/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haktan-feragat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