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HASTANE ŞİKÂYET DİLEKÇESİ</w:t>
      </w:r>
    </w:p>
    <w:p/>
    <w:p/>
    <w:p>
      <w:r>
        <w:rPr>
          <w:b/>
          <w:sz w:val="20"/>
        </w:rPr>
        <w:t>Şikayetçi Bilgileri</w:t>
      </w:r>
    </w:p>
    <w:p>
      <w:r>
        <w:rPr>
          <w:b w:val="0"/>
          <w:sz w:val="20"/>
        </w:rPr>
        <w:t>Adı Soyadı : _____________________________________________</w:t>
      </w:r>
    </w:p>
    <w:p>
      <w:r>
        <w:rPr>
          <w:b w:val="0"/>
          <w:sz w:val="20"/>
        </w:rPr>
        <w:t>T.C. Kimlik No : _________________________________________</w:t>
      </w:r>
    </w:p>
    <w:p>
      <w:r>
        <w:rPr>
          <w:b w:val="0"/>
          <w:sz w:val="20"/>
        </w:rPr>
        <w:t>Adres : _________________________________________________</w:t>
      </w:r>
    </w:p>
    <w:p>
      <w:r>
        <w:rPr>
          <w:b w:val="0"/>
          <w:sz w:val="20"/>
        </w:rPr>
        <w:t>Telefon : _______________________________________________</w:t>
      </w:r>
    </w:p>
    <w:p>
      <w:r>
        <w:rPr>
          <w:b w:val="0"/>
          <w:sz w:val="20"/>
        </w:rPr>
        <w:t>E-posta : _______________________________________________</w:t>
      </w:r>
    </w:p>
    <w:p/>
    <w:p>
      <w:r>
        <w:rPr>
          <w:b/>
          <w:sz w:val="20"/>
        </w:rPr>
        <w:t>Hastane Bilgileri</w:t>
      </w:r>
    </w:p>
    <w:p>
      <w:r>
        <w:rPr>
          <w:b w:val="0"/>
          <w:sz w:val="20"/>
        </w:rPr>
        <w:t>Hastane Adı : ___________________________________________</w:t>
      </w:r>
    </w:p>
    <w:p>
      <w:r>
        <w:rPr>
          <w:b w:val="0"/>
          <w:sz w:val="20"/>
        </w:rPr>
        <w:t>Bölüm / Klinik : _________________________________________</w:t>
      </w:r>
    </w:p>
    <w:p>
      <w:r>
        <w:rPr>
          <w:b w:val="0"/>
          <w:sz w:val="20"/>
        </w:rPr>
        <w:t>Doktor Adı : ____________________________________________</w:t>
      </w:r>
    </w:p>
    <w:p/>
    <w:p>
      <w:r>
        <w:rPr>
          <w:b/>
          <w:sz w:val="20"/>
        </w:rPr>
        <w:t>Şikayet Konusu</w:t>
      </w:r>
    </w:p>
    <w:p>
      <w:r>
        <w:rPr>
          <w:b w:val="0"/>
          <w:sz w:val="20"/>
        </w:rPr>
        <w:t>Aşağıda detaylarıyla belirttiğim hususlarla ilgili olarak gerekli incelemenin yapılmasını talep ediyorum.</w:t>
      </w:r>
    </w:p>
    <w:p/>
    <w:p>
      <w:r>
        <w:rPr>
          <w:b/>
          <w:sz w:val="20"/>
        </w:rPr>
        <w:t>Şikayet Detayları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/>
    <w:p>
      <w:r>
        <w:rPr>
          <w:b/>
          <w:sz w:val="20"/>
        </w:rPr>
        <w:t>Hukuki Dayanak</w:t>
      </w:r>
    </w:p>
    <w:p>
      <w:r>
        <w:rPr>
          <w:b w:val="0"/>
          <w:sz w:val="20"/>
        </w:rPr>
        <w:t>Bu dilekçe, 657 sayılı Devlet Memurları Kanunu, 3359 sayılı Sağlık Hizmetleri Temel Kanunu,</w:t>
      </w:r>
    </w:p>
    <w:p>
      <w:r>
        <w:rPr>
          <w:b w:val="0"/>
          <w:sz w:val="20"/>
        </w:rPr>
        <w:t>Hasta Hakları Yönetmeliği ve ilgili mevzuat çerçevesinde hazırlanmıştır.</w:t>
      </w:r>
    </w:p>
    <w:p/>
    <w:p>
      <w:r>
        <w:rPr>
          <w:b/>
          <w:sz w:val="20"/>
        </w:rPr>
        <w:t>Taleplerim</w:t>
      </w:r>
    </w:p>
    <w:p>
      <w:r>
        <w:rPr>
          <w:b w:val="0"/>
          <w:sz w:val="20"/>
        </w:rPr>
        <w:t>1. Şikayetimin tarafıma yazılı olarak cevaplandırılmasını talep ederim.</w:t>
      </w:r>
    </w:p>
    <w:p>
      <w:r>
        <w:rPr>
          <w:b w:val="0"/>
          <w:sz w:val="20"/>
        </w:rPr>
        <w:t>2. Gereğinin yapılmasını ve tarafıma bilgi verilmesini arz ederim.</w:t>
      </w:r>
    </w:p>
    <w:p/>
    <w:p/>
    <w:p>
      <w:r>
        <w:rPr>
          <w:b w:val="0"/>
          <w:sz w:val="20"/>
        </w:rPr>
        <w:t>Yer : ___________________________________________</w:t>
      </w:r>
    </w:p>
    <w:p>
      <w:r>
        <w:rPr>
          <w:b w:val="0"/>
          <w:sz w:val="20"/>
        </w:rPr>
        <w:t>Tarih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Şikayetçi İmza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 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https://dilekcesiustasi.com/hastane-sikayet-dilekcesi-ornegi/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hastane-sikayet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