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İSTİFA DİLEKÇESİ</w:t>
      </w:r>
    </w:p>
    <w:p/>
    <w:p/>
    <w:p>
      <w:r>
        <w:rPr>
          <w:b/>
          <w:sz w:val="22"/>
        </w:rPr>
        <w:t>Kime,</w:t>
      </w:r>
    </w:p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______________________________</w:t>
      </w:r>
    </w:p>
    <w:p/>
    <w:p/>
    <w:p>
      <w:r>
        <w:rPr>
          <w:b/>
          <w:sz w:val="22"/>
        </w:rPr>
        <w:t>Konu: İstifa Dilekçesi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Bu dilekçe ile, ________ olarak görev yapmakta olduğum _________________________ kurumundaki hemşirelik görevimden kendi isteğimle istifa ettiğimi bildiririm. İşbu istifa kararım, Türk İş Kanunu ve ilgili mevzuatlar çerçevesinde geçerli olup, yasal hak ve yükümlülüklerim saklıdır.</w:t>
      </w:r>
    </w:p>
    <w:p/>
    <w:p>
      <w:r>
        <w:rPr>
          <w:b w:val="0"/>
          <w:sz w:val="22"/>
        </w:rPr>
        <w:t>Görev yaptığım süre boyunca edindiğim deneyimler ve destekler için teşekkür eder, kurumunuzun gelecekteki çalışmalarında başarılar dilerim.</w:t>
      </w:r>
    </w:p>
    <w:p/>
    <w:p/>
    <w:p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İsim Soyisim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</w:tbl>
    <w:p/>
    <w:p/>
    <w:p/>
    <w:p>
      <w:r>
        <w:rPr>
          <w:b w:val="0"/>
          <w:sz w:val="22"/>
        </w:rPr>
        <w:t>Adres: _____________________________________________________________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</w:t>
      </w:r>
    </w:p>
    <w:p>
      <w:r>
        <w:rPr>
          <w:b w:val="0"/>
          <w:sz w:val="22"/>
        </w:rPr>
        <w:t>E-posta: 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https://dilekcesiustasi.com/hemsire-istifa-dilekcesi-ornegi/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hemsire-istifa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