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İDARİ İZİN DİLEKÇESİ</w:t>
      </w:r>
    </w:p>
    <w:p/>
    <w:p/>
    <w:p>
      <w:r>
        <w:rPr>
          <w:b/>
          <w:sz w:val="22"/>
        </w:rPr>
        <w:t>Kurumun Adı :</w:t>
      </w:r>
    </w:p>
    <w:p>
      <w:r>
        <w:rPr>
          <w:b w:val="0"/>
          <w:sz w:val="22"/>
        </w:rPr>
        <w:t>______________________________</w:t>
      </w:r>
    </w:p>
    <w:p/>
    <w:p>
      <w:r>
        <w:rPr>
          <w:b/>
          <w:sz w:val="22"/>
        </w:rPr>
        <w:t>Konu :</w:t>
      </w:r>
    </w:p>
    <w:p>
      <w:r>
        <w:rPr>
          <w:b w:val="0"/>
          <w:sz w:val="22"/>
        </w:rPr>
        <w:t>İdari izin talebi</w:t>
      </w:r>
    </w:p>
    <w:p/>
    <w:p>
      <w:r>
        <w:rPr>
          <w:b/>
          <w:sz w:val="22"/>
        </w:rPr>
        <w:t>Açıklamalar :</w:t>
      </w:r>
    </w:p>
    <w:p>
      <w:r>
        <w:rPr>
          <w:b w:val="0"/>
          <w:sz w:val="22"/>
        </w:rPr>
        <w:t>Aşağıda bilgileri bulunan personel olarak; belirtilen tarihler arasında idari izin kullanmak istediğimi arz ederim.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Adı Soyadı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T.C. Kimlik No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Görevi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Birimi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İzin Talep Tarihi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______________________________ - ______________________________</w:t>
            </w:r>
          </w:p>
        </w:tc>
      </w:tr>
    </w:tbl>
    <w:p/>
    <w:p/>
    <w:p>
      <w:pPr>
        <w:jc w:val="center"/>
      </w:pPr>
      <w:r>
        <w:rPr>
          <w:b w:val="0"/>
          <w:sz w:val="22"/>
        </w:rPr>
        <w:t>Gereğini arz ederim.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İmza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Onay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https://dilekcesiustasi.com/idari-izin-dilekcesi/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idari-izin-dilekces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