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İHBAR DİLEKÇESİ</w:t>
      </w:r>
    </w:p>
    <w:p/>
    <w:p/>
    <w:p>
      <w:r>
        <w:rPr>
          <w:b/>
          <w:sz w:val="22"/>
        </w:rPr>
        <w:t>İLGİLİ MAKAMA,</w:t>
      </w:r>
    </w:p>
    <w:p/>
    <w:p>
      <w:r>
        <w:rPr>
          <w:b w:val="0"/>
          <w:sz w:val="22"/>
        </w:rPr>
        <w:t>Ben, aşağıda bilgileri verilen şahıs olarak, işbu dilekçe ile aşağıdaki hususları ihbar etmek istiyorum.</w:t>
      </w:r>
    </w:p>
    <w:p/>
    <w:p>
      <w:r>
        <w:rPr>
          <w:b/>
          <w:sz w:val="22"/>
        </w:rPr>
        <w:t>İHBAR EDENİN BİLGİLERİ :</w:t>
      </w:r>
    </w:p>
    <w:p>
      <w:r>
        <w:rPr>
          <w:b w:val="0"/>
          <w:sz w:val="22"/>
        </w:rPr>
        <w:t>Adı Soyadı : 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_______________________________________________________</w:t>
      </w:r>
    </w:p>
    <w:p/>
    <w:p>
      <w:r>
        <w:rPr>
          <w:b/>
          <w:sz w:val="22"/>
        </w:rPr>
        <w:t>İHBAR EDİLENİN BİLGİLERİ :</w:t>
      </w:r>
    </w:p>
    <w:p>
      <w:r>
        <w:rPr>
          <w:b w:val="0"/>
          <w:sz w:val="22"/>
        </w:rPr>
        <w:t>Adı Soyadı / Ünvanı : 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_______________________________________________________</w:t>
      </w:r>
    </w:p>
    <w:p/>
    <w:p>
      <w:r>
        <w:rPr>
          <w:b/>
          <w:sz w:val="22"/>
        </w:rPr>
        <w:t>İHBAR KONUSU 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Yukarıda belirtilen hususların gereğinin yapılmasını saygılarımla arz ederim.</w:t>
      </w:r>
    </w:p>
    <w:p/>
    <w:p/>
    <w:p/>
    <w:p>
      <w:pPr>
        <w:jc w:val="center"/>
      </w:pPr>
      <w:r>
        <w:rPr>
          <w:b/>
          <w:sz w:val="22"/>
        </w:rPr>
        <w:t>İHBAR EDEN</w:t>
      </w:r>
    </w:p>
    <w:p/>
    <w:p/>
    <w:p/>
    <w:p/>
    <w:p>
      <w:r>
        <w:rPr>
          <w:b w:val="0"/>
          <w:sz w:val="22"/>
        </w:rPr>
        <w:t>Adı Soyadı : _____________________________________________________________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/>
    <w:p>
      <w:r>
        <w:rPr>
          <w:b w:val="0"/>
          <w:sz w:val="22"/>
        </w:rPr>
        <w:t>Not: İşbu dilekçe, 7201 sayılı Tebligat Kanunu ve ilgili mevzuat hükümleri uyarınca hazırlanmıştır.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İHBAR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https://dilekcesiustasi.com/ihbar-dilekcesi-ornegi/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hbar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