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İŞ BANKASI EFT LİMİT ARTTIRMA DİLEKÇESİ</w:t>
      </w:r>
    </w:p>
    <w:p/>
    <w:p/>
    <w:p>
      <w:r>
        <w:rPr>
          <w:b/>
          <w:sz w:val="22"/>
        </w:rPr>
        <w:t>T.C. İş Bankası A.Ş. Şube Müdürlüğü’ne,</w:t>
      </w:r>
    </w:p>
    <w:p/>
    <w:p>
      <w:r>
        <w:rPr>
          <w:b/>
          <w:sz w:val="22"/>
        </w:rPr>
        <w:t>Müşteri Bilgileri:</w:t>
      </w:r>
    </w:p>
    <w:p>
      <w:r>
        <w:rPr>
          <w:b w:val="0"/>
          <w:sz w:val="22"/>
        </w:rPr>
        <w:t>Adı Soyadı / Ticaret Unvanı : _____________________________________________</w:t>
      </w:r>
    </w:p>
    <w:p>
      <w:r>
        <w:rPr>
          <w:b w:val="0"/>
          <w:sz w:val="22"/>
        </w:rPr>
        <w:t>TC Kimlik No / Vergi No     : _____________________________________________</w:t>
      </w:r>
    </w:p>
    <w:p>
      <w:r>
        <w:rPr>
          <w:b w:val="0"/>
          <w:sz w:val="22"/>
        </w:rPr>
        <w:t>Adres                      : _____________________________________________</w:t>
      </w:r>
    </w:p>
    <w:p>
      <w:r>
        <w:rPr>
          <w:b w:val="0"/>
          <w:sz w:val="22"/>
        </w:rPr>
        <w:t>Telefon                    : _____________________________________________</w:t>
      </w:r>
    </w:p>
    <w:p>
      <w:r>
        <w:rPr>
          <w:b w:val="0"/>
          <w:sz w:val="22"/>
        </w:rPr>
        <w:t>Müşteri No                 : _____________________________________________</w:t>
      </w:r>
    </w:p>
    <w:p/>
    <w:p>
      <w:r>
        <w:rPr>
          <w:b/>
          <w:sz w:val="22"/>
        </w:rPr>
        <w:t>Konu: EFT Limitimin Arttırılması Talebi</w:t>
      </w:r>
    </w:p>
    <w:p/>
    <w:p>
      <w:r>
        <w:rPr>
          <w:b w:val="0"/>
          <w:sz w:val="22"/>
        </w:rPr>
        <w:t>Sayın Yetkili,</w:t>
        <w:br/>
        <w:br/>
        <w:t>Mevcut EFT limitimin arttırılması talebimi bilgilerinize sunar, bu konuda gereğinin yapılmasını arz ederim.</w:t>
      </w:r>
    </w:p>
    <w:p/>
    <w:p>
      <w:r>
        <w:rPr>
          <w:b w:val="0"/>
          <w:sz w:val="22"/>
        </w:rPr>
        <w:t>Mevcut EFT Limitim           : _____________________ TL</w:t>
      </w:r>
    </w:p>
    <w:p>
      <w:r>
        <w:rPr>
          <w:b w:val="0"/>
          <w:sz w:val="22"/>
        </w:rPr>
        <w:t>Talep Edilen Yeni EFT Limiti : _____________________ TL</w:t>
      </w:r>
    </w:p>
    <w:p/>
    <w:p>
      <w:r>
        <w:rPr>
          <w:b w:val="0"/>
          <w:sz w:val="22"/>
        </w:rPr>
        <w:t>Bankanız nezdindeki ticari ilişkim kapsamında, EFT işlemlerim için talep ettiğim yeni limitin onaylanmasını ve uygulanmasını rica ederim.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Şube Yetkilisi Onayı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Bilgi: Bu dilekçe, İş Bankası şubenize teslim edilmek üzere hazırlanmıştır.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https://dilekcesiustasi.com/is-bankası-eft-limit-arttırma-dilekcesi/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is-bankas&#305;-eft-limit-artt&#305;rm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