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T.C.</w:t>
      </w:r>
    </w:p>
    <w:p>
      <w:pPr>
        <w:jc w:val="center"/>
      </w:pPr>
      <w:r>
        <w:rPr>
          <w:b/>
          <w:sz w:val="20"/>
        </w:rPr>
        <w:t>İŞSİZLİK MAAŞI BAŞVURU DİLEKÇESİ</w:t>
      </w:r>
    </w:p>
    <w:p/>
    <w:p/>
    <w:p>
      <w:r>
        <w:rPr>
          <w:b/>
          <w:sz w:val="20"/>
        </w:rPr>
        <w:t>T.C. ÇALIŞMA VE SOSYAL GÜVENLİK BAKANLIĞI'NA</w:t>
      </w:r>
    </w:p>
    <w:p/>
    <w:p>
      <w:r>
        <w:rPr>
          <w:b/>
          <w:sz w:val="20"/>
        </w:rPr>
        <w:t>Başvuru Sahibinin Bilgileri:</w:t>
      </w:r>
    </w:p>
    <w:p>
      <w:r>
        <w:rPr>
          <w:b w:val="0"/>
          <w:sz w:val="20"/>
        </w:rPr>
        <w:t>Adı Soyadı          : __________________________________________________</w:t>
      </w:r>
    </w:p>
    <w:p>
      <w:r>
        <w:rPr>
          <w:b w:val="0"/>
          <w:sz w:val="20"/>
        </w:rPr>
        <w:t>T.C. Kimlik No       : __________________________________________________</w:t>
      </w:r>
    </w:p>
    <w:p>
      <w:r>
        <w:rPr>
          <w:b w:val="0"/>
          <w:sz w:val="20"/>
        </w:rPr>
        <w:t>Doğum Tarihi        : __________________________________________________</w:t>
      </w:r>
    </w:p>
    <w:p>
      <w:r>
        <w:rPr>
          <w:b w:val="0"/>
          <w:sz w:val="20"/>
        </w:rPr>
        <w:t>Adres               : __________________________________________________</w:t>
      </w:r>
    </w:p>
    <w:p>
      <w:r>
        <w:rPr>
          <w:b w:val="0"/>
          <w:sz w:val="20"/>
        </w:rPr>
        <w:t>Telefon             : __________________________________________________</w:t>
      </w:r>
    </w:p>
    <w:p/>
    <w:p>
      <w:r>
        <w:rPr>
          <w:b/>
          <w:sz w:val="20"/>
        </w:rPr>
        <w:t>İşsizlik Maaşı Başvuru Nedeni:</w:t>
      </w:r>
    </w:p>
    <w:p>
      <w:r>
        <w:rPr>
          <w:b w:val="0"/>
          <w:sz w:val="20"/>
        </w:rPr>
        <w:t>İşten ayrılma nedeni (örneğin; işveren tarafından iş sözleşmesinin feshi, işten kendi isteğimle ayrılma vb.) : __________________________________________________</w:t>
      </w:r>
    </w:p>
    <w:p>
      <w:r>
        <w:rPr>
          <w:b w:val="0"/>
          <w:sz w:val="20"/>
        </w:rPr>
        <w:t>Son çalışılan işyeri adı ve adresi   : __________________________________________________</w:t>
      </w:r>
    </w:p>
    <w:p>
      <w:r>
        <w:rPr>
          <w:b w:val="0"/>
          <w:sz w:val="20"/>
        </w:rPr>
        <w:t>SGK İşten Ayrılış Tarihi             : __________________________________________________</w:t>
      </w:r>
    </w:p>
    <w:p>
      <w:r>
        <w:rPr>
          <w:b w:val="0"/>
          <w:sz w:val="20"/>
        </w:rPr>
        <w:t>İhbar ve kıdem tazminatı durumu      : __________________________________________________</w:t>
      </w:r>
    </w:p>
    <w:p/>
    <w:p>
      <w:r>
        <w:rPr>
          <w:b/>
          <w:sz w:val="20"/>
        </w:rPr>
        <w:t>Ek Belgeler:</w:t>
      </w:r>
    </w:p>
    <w:p>
      <w:r>
        <w:rPr>
          <w:b w:val="0"/>
          <w:sz w:val="20"/>
        </w:rPr>
        <w:t>- İşten ayrılış bildirgesi (SGK'dan alınan)</w:t>
      </w:r>
    </w:p>
    <w:p>
      <w:r>
        <w:rPr>
          <w:b w:val="0"/>
          <w:sz w:val="20"/>
        </w:rPr>
        <w:t>- Kimlik fotokopisi</w:t>
      </w:r>
    </w:p>
    <w:p>
      <w:r>
        <w:rPr>
          <w:b w:val="0"/>
          <w:sz w:val="20"/>
        </w:rPr>
        <w:t>- İkametgah belgesi</w:t>
      </w:r>
    </w:p>
    <w:p>
      <w:r>
        <w:rPr>
          <w:b w:val="0"/>
          <w:sz w:val="20"/>
        </w:rPr>
        <w:t>- İşten ayrıldığını gösterir belge veya işten çıkış bildirgesi</w:t>
      </w:r>
    </w:p>
    <w:p/>
    <w:p>
      <w:r>
        <w:rPr>
          <w:b/>
          <w:sz w:val="20"/>
        </w:rPr>
        <w:t>Açıklamalar:</w:t>
      </w:r>
    </w:p>
    <w:p>
      <w:r>
        <w:rPr>
          <w:b w:val="0"/>
          <w:sz w:val="20"/>
        </w:rPr>
        <w:t>Yukarıda belirtilen bilgiler doğrultusunda işsizlik maaşı başvurumun kabulünü arz ederim.</w:t>
      </w:r>
    </w:p>
    <w:p/>
    <w:p/>
    <w:p>
      <w:r>
        <w:rPr>
          <w:b w:val="0"/>
          <w:sz w:val="20"/>
        </w:rPr>
        <w:t>İmza     : ____________________________</w:t>
      </w:r>
    </w:p>
    <w:p>
      <w:r>
        <w:rPr>
          <w:b w:val="0"/>
          <w:sz w:val="20"/>
        </w:rPr>
        <w:t>Adı Soyadı: __________________________________________________</w:t>
      </w:r>
    </w:p>
    <w:p>
      <w:r>
        <w:rPr>
          <w:b w:val="0"/>
          <w:sz w:val="20"/>
        </w:rPr>
        <w:t>Tarih   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Başvuru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İlgili Memur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https://dilekcesiustasi.com/issizlik-maası-basvuru-dilekcesi/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issizlik-maas&#305;-basvuru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