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İSTİFA DİLEKÇESİ</w:t>
      </w:r>
    </w:p>
    <w:p/>
    <w:p/>
    <w:p>
      <w:r>
        <w:rPr>
          <w:b w:val="0"/>
          <w:sz w:val="22"/>
        </w:rPr>
        <w:t>İŞVERENİN;</w:t>
      </w:r>
    </w:p>
    <w:p>
      <w:r>
        <w:rPr>
          <w:b w:val="0"/>
          <w:sz w:val="22"/>
        </w:rPr>
        <w:t>___________________________</w:t>
      </w:r>
    </w:p>
    <w:p>
      <w:r>
        <w:rPr>
          <w:b w:val="0"/>
          <w:sz w:val="22"/>
        </w:rPr>
        <w:t>___________________________</w:t>
      </w:r>
    </w:p>
    <w:p>
      <w:r>
        <w:rPr>
          <w:b w:val="0"/>
          <w:sz w:val="22"/>
        </w:rPr>
        <w:t>___________________________</w:t>
      </w:r>
    </w:p>
    <w:p/>
    <w:p/>
    <w:p>
      <w:r>
        <w:rPr>
          <w:b/>
          <w:sz w:val="22"/>
        </w:rPr>
        <w:t>KONU : İstifa Dilekçesi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İşbu dilekçe ile, ______ tarihinden itibaren geçerli olmak üzere, mevcut iş sözleşmemi kendi isteğimle sona erdirmek istediğimi bildiririm.</w:t>
      </w:r>
    </w:p>
    <w:p/>
    <w:p>
      <w:r>
        <w:rPr>
          <w:b w:val="0"/>
          <w:sz w:val="22"/>
        </w:rPr>
        <w:t>Çalışma sürem boyunca göstermiş olduğunuz destek ve iş birliği için teşekkür eder, şirketinize başarılar dilerim.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