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T.C.</w:t>
      </w:r>
    </w:p>
    <w:p>
      <w:pPr>
        <w:jc w:val="center"/>
      </w:pPr>
      <w:r>
        <w:rPr>
          <w:b/>
          <w:sz w:val="24"/>
        </w:rPr>
        <w:t>YARGITAY CUMHURİYET BAŞSAVCILIĞI'NA</w:t>
      </w:r>
    </w:p>
    <w:p/>
    <w:p/>
    <w:p>
      <w:r>
        <w:rPr>
          <w:b/>
          <w:sz w:val="22"/>
        </w:rPr>
        <w:t>Dosya No: ________________________</w:t>
      </w:r>
    </w:p>
    <w:p>
      <w:r>
        <w:rPr>
          <w:b/>
          <w:sz w:val="22"/>
        </w:rPr>
        <w:t>Karar Tarihi: ____________________</w:t>
      </w:r>
    </w:p>
    <w:p>
      <w:r>
        <w:rPr>
          <w:b/>
          <w:sz w:val="22"/>
        </w:rPr>
        <w:t>Mahkeme: _________________________</w:t>
      </w:r>
    </w:p>
    <w:p>
      <w:r>
        <w:rPr>
          <w:b/>
          <w:sz w:val="22"/>
        </w:rPr>
        <w:t>Dosya Türü: ______________________</w:t>
      </w:r>
    </w:p>
    <w:p/>
    <w:p/>
    <w:p>
      <w:pPr>
        <w:jc w:val="center"/>
      </w:pPr>
      <w:r>
        <w:rPr>
          <w:b/>
          <w:sz w:val="22"/>
        </w:rPr>
        <w:t>İSTİNAF DİLEKÇESİ</w:t>
      </w:r>
    </w:p>
    <w:p/>
    <w:p/>
    <w:p>
      <w:r>
        <w:rPr>
          <w:b w:val="0"/>
          <w:sz w:val="22"/>
        </w:rPr>
        <w:t>Davacı / İstinaf Eden:</w:t>
      </w:r>
    </w:p>
    <w:p>
      <w:r>
        <w:rPr>
          <w:b w:val="0"/>
          <w:sz w:val="22"/>
        </w:rPr>
        <w:t>Adı Soyadı / Unvanı  : ________________________________________________</w:t>
      </w:r>
    </w:p>
    <w:p>
      <w:r>
        <w:rPr>
          <w:b w:val="0"/>
          <w:sz w:val="22"/>
        </w:rPr>
        <w:t>Adres                : ________________________________________________</w:t>
      </w:r>
    </w:p>
    <w:p>
      <w:r>
        <w:rPr>
          <w:b w:val="0"/>
          <w:sz w:val="22"/>
        </w:rPr>
        <w:t>T.C. Kimlik No / Vergi No : ___________________________________________</w:t>
      </w:r>
    </w:p>
    <w:p>
      <w:r>
        <w:rPr>
          <w:b w:val="0"/>
          <w:sz w:val="22"/>
        </w:rPr>
        <w:t>Telefon              : ________________________________________________</w:t>
      </w:r>
    </w:p>
    <w:p/>
    <w:p>
      <w:r>
        <w:rPr>
          <w:b w:val="0"/>
          <w:sz w:val="22"/>
        </w:rPr>
        <w:t>Vekili:</w:t>
      </w:r>
    </w:p>
    <w:p>
      <w:r>
        <w:rPr>
          <w:b w:val="0"/>
          <w:sz w:val="22"/>
        </w:rPr>
        <w:t>Adı Soyadı           : ________________________________________________</w:t>
      </w:r>
    </w:p>
    <w:p>
      <w:r>
        <w:rPr>
          <w:b w:val="0"/>
          <w:sz w:val="22"/>
        </w:rPr>
        <w:t>Adres                : ________________________________________________</w:t>
      </w:r>
    </w:p>
    <w:p>
      <w:r>
        <w:rPr>
          <w:b w:val="0"/>
          <w:sz w:val="22"/>
        </w:rPr>
        <w:t>Baro Sicil No        : ________________________________________________</w:t>
      </w:r>
    </w:p>
    <w:p>
      <w:r>
        <w:rPr>
          <w:b w:val="0"/>
          <w:sz w:val="22"/>
        </w:rPr>
        <w:t>Telefon              : ________________________________________________</w:t>
      </w:r>
    </w:p>
    <w:p/>
    <w:p>
      <w:r>
        <w:rPr>
          <w:b w:val="0"/>
          <w:sz w:val="22"/>
        </w:rPr>
        <w:t>Davalı / Karşı Taraf:</w:t>
      </w:r>
    </w:p>
    <w:p>
      <w:r>
        <w:rPr>
          <w:b w:val="0"/>
          <w:sz w:val="22"/>
        </w:rPr>
        <w:t>Adı Soyadı / Unvanı  : ________________________________________________</w:t>
      </w:r>
    </w:p>
    <w:p>
      <w:r>
        <w:rPr>
          <w:b w:val="0"/>
          <w:sz w:val="22"/>
        </w:rPr>
        <w:t>Adres                : ________________________________________________</w:t>
      </w:r>
    </w:p>
    <w:p>
      <w:r>
        <w:rPr>
          <w:b w:val="0"/>
          <w:sz w:val="22"/>
        </w:rPr>
        <w:t>T.C. Kimlik No / Vergi No : ___________________________________________</w:t>
      </w:r>
    </w:p>
    <w:p>
      <w:r>
        <w:rPr>
          <w:b w:val="0"/>
          <w:sz w:val="22"/>
        </w:rPr>
        <w:t>Telefon              : ________________________________________________</w:t>
      </w:r>
    </w:p>
    <w:p/>
    <w:p/>
    <w:p>
      <w:r>
        <w:rPr>
          <w:b/>
          <w:sz w:val="22"/>
        </w:rPr>
        <w:t>KONU</w:t>
      </w:r>
    </w:p>
    <w:p>
      <w:pPr>
        <w:ind w:firstLine="425"/>
      </w:pPr>
      <w:r>
        <w:rPr>
          <w:b w:val="0"/>
          <w:sz w:val="22"/>
        </w:rPr>
        <w:t>İstinaf yoluna başvurulmak suretiyle, ________________ (mahkeme kararı/ilam) hakkında verilen hükmün kaldırılması / bozulması talep edilmektedir.</w:t>
      </w:r>
    </w:p>
    <w:p/>
    <w:p>
      <w:r>
        <w:rPr>
          <w:b/>
          <w:sz w:val="22"/>
        </w:rPr>
        <w:t>AÇIKLAMALAR</w:t>
      </w:r>
    </w:p>
    <w:p>
      <w:pPr>
        <w:ind w:firstLine="425"/>
      </w:pPr>
      <w:r>
        <w:rPr>
          <w:b w:val="0"/>
          <w:sz w:val="22"/>
        </w:rPr>
        <w:t>1. Mahkeme kararı ve dosya içeriği incelenmiştir.</w:t>
      </w:r>
    </w:p>
    <w:p>
      <w:pPr>
        <w:ind w:firstLine="425"/>
      </w:pPr>
      <w:r>
        <w:rPr>
          <w:b w:val="0"/>
          <w:sz w:val="22"/>
        </w:rPr>
        <w:t>2. Kararın hukuka aykırı olduğu kanaatine varılmıştır.</w:t>
      </w:r>
    </w:p>
    <w:p>
      <w:pPr>
        <w:ind w:firstLine="425"/>
      </w:pPr>
      <w:r>
        <w:rPr>
          <w:b w:val="0"/>
          <w:sz w:val="22"/>
        </w:rPr>
        <w:t>3. Hükmün şu gerekçelerle bozulması talep edilmektedir:</w:t>
      </w:r>
    </w:p>
    <w:p>
      <w:pPr>
        <w:ind w:firstLine="425"/>
      </w:pPr>
      <w:r>
        <w:rPr>
          <w:b w:val="0"/>
          <w:sz w:val="22"/>
        </w:rPr>
        <w:t xml:space="preserve">   a) ________________________________________________</w:t>
      </w:r>
    </w:p>
    <w:p>
      <w:pPr>
        <w:ind w:firstLine="425"/>
      </w:pPr>
      <w:r>
        <w:rPr>
          <w:b w:val="0"/>
          <w:sz w:val="22"/>
        </w:rPr>
        <w:t xml:space="preserve">   b) ________________________________________________</w:t>
      </w:r>
    </w:p>
    <w:p>
      <w:pPr>
        <w:ind w:firstLine="425"/>
      </w:pPr>
      <w:r>
        <w:rPr>
          <w:b w:val="0"/>
          <w:sz w:val="22"/>
        </w:rPr>
        <w:t xml:space="preserve">   c) ________________________________________________</w:t>
      </w:r>
    </w:p>
    <w:p/>
    <w:p>
      <w:r>
        <w:rPr>
          <w:b/>
          <w:sz w:val="22"/>
        </w:rPr>
        <w:t>HUKUKİ NEDENLER</w:t>
      </w:r>
    </w:p>
    <w:p>
      <w:pPr>
        <w:ind w:firstLine="425"/>
      </w:pPr>
      <w:r>
        <w:rPr>
          <w:b w:val="0"/>
          <w:sz w:val="22"/>
        </w:rPr>
        <w:t>6100 sayılı Hukuk Muhakemeleri Kanunu ve ilgili mevzuat.</w:t>
      </w:r>
    </w:p>
    <w:p/>
    <w:p>
      <w:r>
        <w:rPr>
          <w:b/>
          <w:sz w:val="22"/>
        </w:rPr>
        <w:t>DELİLLER</w:t>
      </w:r>
    </w:p>
    <w:p>
      <w:pPr>
        <w:ind w:firstLine="425"/>
      </w:pPr>
      <w:r>
        <w:rPr>
          <w:b w:val="0"/>
          <w:sz w:val="22"/>
        </w:rPr>
        <w:t>1. Mahkeme kararı ve dosya kapsamı.</w:t>
      </w:r>
    </w:p>
    <w:p>
      <w:pPr>
        <w:ind w:firstLine="425"/>
      </w:pPr>
      <w:r>
        <w:rPr>
          <w:b w:val="0"/>
          <w:sz w:val="22"/>
        </w:rPr>
        <w:t>2. Tanık beyanları.</w:t>
      </w:r>
    </w:p>
    <w:p>
      <w:pPr>
        <w:ind w:firstLine="425"/>
      </w:pPr>
      <w:r>
        <w:rPr>
          <w:b w:val="0"/>
          <w:sz w:val="22"/>
        </w:rPr>
        <w:t>3. Yazılı belgeler ve diğer deliller.</w:t>
      </w:r>
    </w:p>
    <w:p/>
    <w:p>
      <w:r>
        <w:rPr>
          <w:b/>
          <w:sz w:val="22"/>
        </w:rPr>
        <w:t>SONUÇ VE TALEP</w:t>
      </w:r>
    </w:p>
    <w:p>
      <w:pPr>
        <w:ind w:firstLine="425"/>
      </w:pPr>
      <w:r>
        <w:rPr>
          <w:b w:val="0"/>
          <w:sz w:val="22"/>
        </w:rPr>
        <w:t>Yukarıda arz ve izah edilen nedenlerle;</w:t>
      </w:r>
    </w:p>
    <w:p>
      <w:pPr>
        <w:ind w:firstLine="425"/>
      </w:pPr>
      <w:r>
        <w:rPr>
          <w:b w:val="0"/>
          <w:sz w:val="22"/>
        </w:rPr>
        <w:t>1. ________________ mahkeme kararının kaldırılmasına, bozulmasına,</w:t>
      </w:r>
    </w:p>
    <w:p>
      <w:pPr>
        <w:ind w:firstLine="425"/>
      </w:pPr>
      <w:r>
        <w:rPr>
          <w:b w:val="0"/>
          <w:sz w:val="22"/>
        </w:rPr>
        <w:t>2. Yargıtay Cumhuriyet Başsavcılığı'nın gereğini yapmasına,</w:t>
      </w:r>
    </w:p>
    <w:p>
      <w:pPr>
        <w:ind w:firstLine="425"/>
      </w:pPr>
      <w:r>
        <w:rPr>
          <w:b w:val="0"/>
          <w:sz w:val="22"/>
        </w:rPr>
        <w:t>3. Varsa yargılama giderleri ve vekalet ücretinin karşı tarafa yükletilmesine,</w:t>
      </w:r>
    </w:p>
    <w:p>
      <w:pPr>
        <w:ind w:firstLine="425"/>
      </w:pPr>
      <w:r>
        <w:rPr>
          <w:b w:val="0"/>
          <w:sz w:val="22"/>
        </w:rPr>
        <w:t>karar verilmesini saygıyla arz ve talep ederim.</w:t>
      </w:r>
    </w:p>
    <w:p/>
    <w:p/>
    <w:p/>
    <w:p>
      <w:pPr>
        <w:jc w:val="center"/>
      </w:pPr>
      <w:r>
        <w:rPr>
          <w:b/>
          <w:sz w:val="22"/>
        </w:rPr>
        <w:t>İstinaf Eden / Vekili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/ Unvanı: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İmza: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https://dilekcesiustasi.com/istinaf-dilekcesi-ornegi/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istinaf-dilekcesi-orneg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