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İTİRAZIN İPTALİ CEVABA CEVAP DİLEKÇESİ</w:t>
      </w:r>
    </w:p>
    <w:p/>
    <w:p/>
    <w:p>
      <w:r>
        <w:rPr>
          <w:b/>
          <w:sz w:val="22"/>
        </w:rPr>
        <w:t>Dosya No : ____________________________</w:t>
      </w:r>
    </w:p>
    <w:p>
      <w:r>
        <w:rPr>
          <w:b/>
          <w:sz w:val="22"/>
        </w:rPr>
        <w:t>Mahkeme : ____________________________</w:t>
      </w:r>
    </w:p>
    <w:p/>
    <w:p/>
    <w:p>
      <w:r>
        <w:rPr>
          <w:b/>
          <w:sz w:val="22"/>
        </w:rPr>
        <w:t>DAVACI / İTİRAZ EDEN :</w:t>
      </w:r>
    </w:p>
    <w:p>
      <w:r>
        <w:rPr>
          <w:b w:val="0"/>
          <w:sz w:val="22"/>
        </w:rPr>
        <w:t>Adı Soyadı / Ünvanı : _________________________________________________</w:t>
      </w:r>
    </w:p>
    <w:p>
      <w:r>
        <w:rPr>
          <w:b w:val="0"/>
          <w:sz w:val="22"/>
        </w:rPr>
        <w:t>Adresi : _______________________________________________________________</w:t>
      </w:r>
    </w:p>
    <w:p>
      <w:r>
        <w:rPr>
          <w:b w:val="0"/>
          <w:sz w:val="22"/>
        </w:rPr>
        <w:t>Vekili (varsa) : _______________________________________________________</w:t>
      </w:r>
    </w:p>
    <w:p/>
    <w:p>
      <w:r>
        <w:rPr>
          <w:b/>
          <w:sz w:val="22"/>
        </w:rPr>
        <w:t>DAVALI / KARŞI TARAF :</w:t>
      </w:r>
    </w:p>
    <w:p>
      <w:r>
        <w:rPr>
          <w:b w:val="0"/>
          <w:sz w:val="22"/>
        </w:rPr>
        <w:t>Adı Soyadı / Ünvanı : _________________________________________________</w:t>
      </w:r>
    </w:p>
    <w:p>
      <w:r>
        <w:rPr>
          <w:b w:val="0"/>
          <w:sz w:val="22"/>
        </w:rPr>
        <w:t>Adresi : _______________________________________________________________</w:t>
      </w:r>
    </w:p>
    <w:p>
      <w:r>
        <w:rPr>
          <w:b w:val="0"/>
          <w:sz w:val="22"/>
        </w:rPr>
        <w:t>Vekili (varsa) : _______________________________________________________</w:t>
      </w:r>
    </w:p>
    <w:p/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İtirazın iptali talebine ilişkin karşı tarafın cevabına ilişkin cevap dilekçemizdir.</w:t>
      </w:r>
    </w:p>
    <w:p/>
    <w:p/>
    <w:p>
      <w:r>
        <w:rPr>
          <w:b/>
          <w:sz w:val="22"/>
        </w:rPr>
        <w:t>AÇIKLAMALAR :</w:t>
      </w:r>
    </w:p>
    <w:p>
      <w:r>
        <w:rPr>
          <w:b w:val="0"/>
          <w:sz w:val="22"/>
        </w:rPr>
        <w:t>1. İtirazın iptali istemine karşı karşı tarafın sunduğu cevap dilekçesinde belirtilen hususlar incelenmiş olup;</w:t>
      </w:r>
    </w:p>
    <w:p>
      <w:r>
        <w:rPr>
          <w:b w:val="0"/>
          <w:sz w:val="22"/>
        </w:rPr>
        <w:t xml:space="preserve">   iddiaların hukuki ve fiili açıdan dayanaksız olduğu kanaatindeyiz.</w:t>
      </w:r>
    </w:p>
    <w:p>
      <w:r>
        <w:rPr>
          <w:b w:val="0"/>
          <w:sz w:val="22"/>
        </w:rPr>
        <w:t>2. Dosya kapsamına göre; itiraz konusu işlemin hukuka uygun olduğu, tarafımıza ait hak ve menfaatlerin korunması gerektiği açıktır.</w:t>
      </w:r>
    </w:p>
    <w:p>
      <w:r>
        <w:rPr>
          <w:b w:val="0"/>
          <w:sz w:val="22"/>
        </w:rPr>
        <w:t>3. İtiraz edenin ileri sürdüğü gerekçelerin somut delillerle desteklenmediği, bu nedenle itirazın iptal talebinin reddi gerektiği değerlendirilmiştir.</w:t>
      </w:r>
    </w:p>
    <w:p>
      <w:r>
        <w:rPr>
          <w:b w:val="0"/>
          <w:sz w:val="22"/>
        </w:rPr>
        <w:t>4. Bu itibarla, itirazın iptaline ilişkin karşı tarafın cevabına cevap verilerek, itirazın reddi talebimizin kabulüne karar verilmesini saygıyla arz ederiz.</w:t>
      </w:r>
    </w:p>
    <w:p/>
    <w:p/>
    <w:p>
      <w:r>
        <w:rPr>
          <w:b/>
          <w:sz w:val="22"/>
        </w:rPr>
        <w:t>HUKUKİ NEDENLER :</w:t>
      </w:r>
    </w:p>
    <w:p>
      <w:r>
        <w:rPr>
          <w:b w:val="0"/>
          <w:sz w:val="22"/>
        </w:rPr>
        <w:t>İlgili mevzuat, hukuk prensipleri ve yerleşik yargı içtihatları.</w:t>
      </w:r>
    </w:p>
    <w:p/>
    <w:p/>
    <w:p>
      <w:r>
        <w:rPr>
          <w:b/>
          <w:sz w:val="22"/>
        </w:rPr>
        <w:t>SONUÇ VE İSTEM :</w:t>
      </w:r>
    </w:p>
    <w:p>
      <w:r>
        <w:rPr>
          <w:b w:val="0"/>
          <w:sz w:val="22"/>
        </w:rPr>
        <w:t>Yukarıda açıklanan nedenlerle;</w:t>
      </w:r>
    </w:p>
    <w:p>
      <w:r>
        <w:rPr>
          <w:b w:val="0"/>
          <w:sz w:val="22"/>
        </w:rPr>
        <w:t>- Karşı tarafın itirazın iptali talebine ilişkin cevabının reddine,</w:t>
      </w:r>
    </w:p>
    <w:p>
      <w:r>
        <w:rPr>
          <w:b w:val="0"/>
          <w:sz w:val="22"/>
        </w:rPr>
        <w:t>- İtirazın iptal talebinin reddine,</w:t>
      </w:r>
    </w:p>
    <w:p>
      <w:r>
        <w:rPr>
          <w:b w:val="0"/>
          <w:sz w:val="22"/>
        </w:rPr>
        <w:t>- Yargılama giderleri ve vekalet ücretinin karşı taraf üzerine bırakılmasına,</w:t>
      </w:r>
    </w:p>
    <w:p>
      <w:r>
        <w:rPr>
          <w:b w:val="0"/>
          <w:sz w:val="22"/>
        </w:rPr>
        <w:t>karar verilmesini saygıyla talep ederiz.</w:t>
      </w:r>
    </w:p>
    <w:p/>
    <w:p/>
    <w:p/>
    <w:p>
      <w:r>
        <w:rPr>
          <w:b/>
          <w:sz w:val="22"/>
        </w:rPr>
        <w:t>İMZA :</w:t>
      </w:r>
    </w:p>
    <w:p>
      <w:r>
        <w:rPr>
          <w:b w:val="0"/>
          <w:sz w:val="22"/>
        </w:rPr>
        <w:t>Adı Soyadı : __________________________________</w:t>
      </w:r>
    </w:p>
    <w:p>
      <w:r>
        <w:rPr>
          <w:b w:val="0"/>
          <w:sz w:val="22"/>
        </w:rPr>
        <w:t>T.C. Kimlik No : ______________________________</w:t>
      </w:r>
    </w:p>
    <w:p>
      <w:r>
        <w:rPr>
          <w:b w:val="0"/>
          <w:sz w:val="22"/>
        </w:rPr>
        <w:t>Adres : ______________________________________</w:t>
      </w:r>
    </w:p>
    <w:p>
      <w:r>
        <w:rPr>
          <w:b w:val="0"/>
          <w:sz w:val="22"/>
        </w:rPr>
        <w:t>Telefon : ____________________________________</w:t>
      </w:r>
    </w:p>
    <w:p>
      <w:r>
        <w:rPr>
          <w:b w:val="0"/>
          <w:sz w:val="22"/>
        </w:rPr>
        <w:t>E-posta : 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DAVACI / İTİRAZ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DAVALI / KARŞI TARAF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https://dilekcesiustasi.com/itirazın-iptali-cevaba-cevap-dilekcesi/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itiraz&#305;n-iptali-cevaba-cevap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