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İÇİŞLERİ BAKANLIĞI</w:t>
      </w:r>
    </w:p>
    <w:p>
      <w:pPr>
        <w:jc w:val="center"/>
      </w:pPr>
      <w:r>
        <w:rPr>
          <w:b/>
          <w:sz w:val="22"/>
        </w:rPr>
        <w:t>JANDARMA GENEL KOMUTANLIĞI</w:t>
      </w:r>
    </w:p>
    <w:p/>
    <w:p/>
    <w:p>
      <w:pPr>
        <w:jc w:val="center"/>
      </w:pPr>
      <w:r>
        <w:rPr>
          <w:b/>
          <w:sz w:val="22"/>
        </w:rPr>
        <w:t>JANDARMA SİLAH RUHSAT DİLEKÇESİ</w:t>
      </w:r>
    </w:p>
    <w:p/>
    <w:p/>
    <w:p>
      <w:r>
        <w:rPr>
          <w:b w:val="0"/>
          <w:sz w:val="22"/>
        </w:rPr>
        <w:t>Jandarma Komutanlığına,</w:t>
      </w:r>
    </w:p>
    <w:p/>
    <w:p>
      <w:r>
        <w:rPr>
          <w:b w:val="0"/>
          <w:sz w:val="22"/>
        </w:rPr>
        <w:t>Ben, aşağıda kimlik bilgileri belirtilen şahıs, Türkiye Cumhuriyeti yasaları çerçevesinde silah taşıma ve bulundurma ruhsatı almak için başvuruda bulunuyorum.</w:t>
      </w:r>
    </w:p>
    <w:p/>
    <w:p/>
    <w:p>
      <w:r>
        <w:rPr>
          <w:b/>
          <w:sz w:val="22"/>
        </w:rPr>
        <w:t>1. Başvuru Sahibinin Bilgileri</w:t>
      </w:r>
    </w:p>
    <w:p>
      <w:r>
        <w:rPr>
          <w:b w:val="0"/>
          <w:sz w:val="22"/>
        </w:rPr>
        <w:t>Adı Soyadı      : __________________________________________________________</w:t>
      </w:r>
    </w:p>
    <w:p>
      <w:r>
        <w:rPr>
          <w:b w:val="0"/>
          <w:sz w:val="22"/>
        </w:rPr>
        <w:t>T.C. Kimlik No  : __________________________________________________________</w:t>
      </w:r>
    </w:p>
    <w:p>
      <w:r>
        <w:rPr>
          <w:b w:val="0"/>
          <w:sz w:val="22"/>
        </w:rPr>
        <w:t>Doğum Yeri ve Tarihi : ____________________________________________________</w:t>
      </w:r>
    </w:p>
    <w:p>
      <w:r>
        <w:rPr>
          <w:b w:val="0"/>
          <w:sz w:val="22"/>
        </w:rPr>
        <w:t>Anne Adı       : __________________________________________________________</w:t>
      </w:r>
    </w:p>
    <w:p>
      <w:r>
        <w:rPr>
          <w:b w:val="0"/>
          <w:sz w:val="22"/>
        </w:rPr>
        <w:t>Baba Adı       : __________________________________________________________</w:t>
      </w:r>
    </w:p>
    <w:p>
      <w:r>
        <w:rPr>
          <w:b w:val="0"/>
          <w:sz w:val="22"/>
        </w:rPr>
        <w:t>Adres          : __________________________________________________________</w:t>
      </w:r>
    </w:p>
    <w:p>
      <w:r>
        <w:rPr>
          <w:b w:val="0"/>
          <w:sz w:val="22"/>
        </w:rPr>
        <w:t>Telefon        : __________________________________________________________</w:t>
      </w:r>
    </w:p>
    <w:p>
      <w:r>
        <w:rPr>
          <w:b w:val="0"/>
          <w:sz w:val="22"/>
        </w:rPr>
        <w:t>E-posta        : __________________________________________________________</w:t>
      </w:r>
    </w:p>
    <w:p/>
    <w:p>
      <w:r>
        <w:rPr>
          <w:b/>
          <w:sz w:val="22"/>
        </w:rPr>
        <w:t>2. Silah Bilgileri</w:t>
      </w:r>
    </w:p>
    <w:p>
      <w:r>
        <w:rPr>
          <w:b w:val="0"/>
          <w:sz w:val="22"/>
        </w:rPr>
        <w:t>Türü           : __________________________________________________________</w:t>
      </w:r>
    </w:p>
    <w:p>
      <w:r>
        <w:rPr>
          <w:b w:val="0"/>
          <w:sz w:val="22"/>
        </w:rPr>
        <w:t>Marka/Model    : __________________________________________________________</w:t>
      </w:r>
    </w:p>
    <w:p>
      <w:r>
        <w:rPr>
          <w:b w:val="0"/>
          <w:sz w:val="22"/>
        </w:rPr>
        <w:t>Seri No       : __________________________________________________________</w:t>
      </w:r>
    </w:p>
    <w:p>
      <w:r>
        <w:rPr>
          <w:b w:val="0"/>
          <w:sz w:val="22"/>
        </w:rPr>
        <w:t>Kalibre       : __________________________________________________________</w:t>
      </w:r>
    </w:p>
    <w:p/>
    <w:p>
      <w:r>
        <w:rPr>
          <w:b/>
          <w:sz w:val="22"/>
        </w:rPr>
        <w:t>3. Ruhsat Talep Nedeni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/>
    <w:p>
      <w:r>
        <w:rPr>
          <w:b/>
          <w:sz w:val="22"/>
        </w:rPr>
        <w:t>4. Ek Belgeler</w:t>
      </w:r>
    </w:p>
    <w:p>
      <w:r>
        <w:rPr>
          <w:b w:val="0"/>
          <w:sz w:val="22"/>
        </w:rPr>
        <w:t>- Nüfus cüzdanı fotokopisi</w:t>
      </w:r>
    </w:p>
    <w:p>
      <w:r>
        <w:rPr>
          <w:b w:val="0"/>
          <w:sz w:val="22"/>
        </w:rPr>
        <w:t>- İkametgah belgesi</w:t>
      </w:r>
    </w:p>
    <w:p>
      <w:r>
        <w:rPr>
          <w:b w:val="0"/>
          <w:sz w:val="22"/>
        </w:rPr>
        <w:t>- Sağlık raporu</w:t>
      </w:r>
    </w:p>
    <w:p>
      <w:r>
        <w:rPr>
          <w:b w:val="0"/>
          <w:sz w:val="22"/>
        </w:rPr>
        <w:t>- Adli sicil kaydı</w:t>
      </w:r>
    </w:p>
    <w:p>
      <w:r>
        <w:rPr>
          <w:b w:val="0"/>
          <w:sz w:val="22"/>
        </w:rPr>
        <w:t>- Diğer (varsa) : _____________________________________________</w:t>
      </w:r>
    </w:p>
    <w:p/>
    <w:p/>
    <w:p>
      <w:r>
        <w:rPr>
          <w:b w:val="0"/>
          <w:sz w:val="22"/>
        </w:rPr>
        <w:t>Yukarıda belirtilen bilgilerin doğruluğunu beyan eder, gereğinin yapılmasını arz ederim.</w:t>
      </w:r>
    </w:p>
    <w:p/>
    <w:p/>
    <w:p/>
    <w:p>
      <w:pPr>
        <w:jc w:val="center"/>
      </w:pPr>
      <w:r>
        <w:rPr>
          <w:b w:val="0"/>
          <w:sz w:val="22"/>
        </w:rPr>
        <w:t>İmza : ________________________________</w:t>
      </w:r>
    </w:p>
    <w:p/>
    <w:p/>
    <w:p>
      <w:pPr>
        <w:jc w:val="center"/>
      </w:pPr>
      <w:r>
        <w:rPr>
          <w:b w:val="0"/>
          <w:sz w:val="22"/>
        </w:rPr>
        <w:t>İsim Soyisim : _________________________________________________</w:t>
      </w:r>
    </w:p>
    <w:p/>
    <w:p/>
    <w:p/>
    <w:p>
      <w:r>
        <w:rPr>
          <w:b w:val="0"/>
          <w:sz w:val="22"/>
        </w:rPr>
        <w:t>Adres : _________________________________________________________</w:t>
      </w:r>
    </w:p>
    <w:p>
      <w:r>
        <w:rPr>
          <w:b w:val="0"/>
          <w:sz w:val="22"/>
        </w:rPr>
        <w:t>Telefon : 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Jandarma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https://dilekcesiustasi.com/jandarma-silah-ruhsat-dilekcesi-ornegi/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jandarma-silah-ruhsat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