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TAPU VE KADASTRO GENEL MÜDÜRLÜĞÜ</w:t>
      </w:r>
    </w:p>
    <w:p/>
    <w:p/>
    <w:p>
      <w:pPr>
        <w:jc w:val="center"/>
      </w:pPr>
      <w:r>
        <w:rPr>
          <w:b/>
          <w:sz w:val="22"/>
        </w:rPr>
        <w:t>KADASTRO DÜZELTME DİLEKÇESİ</w:t>
      </w:r>
    </w:p>
    <w:p/>
    <w:p/>
    <w:p>
      <w:r>
        <w:rPr>
          <w:b w:val="0"/>
          <w:sz w:val="22"/>
        </w:rPr>
        <w:t>İl : ________________________________</w:t>
      </w:r>
    </w:p>
    <w:p>
      <w:r>
        <w:rPr>
          <w:b w:val="0"/>
          <w:sz w:val="22"/>
        </w:rPr>
        <w:t>İlçe : ______________________________</w:t>
      </w:r>
    </w:p>
    <w:p>
      <w:r>
        <w:rPr>
          <w:b w:val="0"/>
          <w:sz w:val="22"/>
        </w:rPr>
        <w:t>Mahalle/Köy : ________________________</w:t>
      </w:r>
    </w:p>
    <w:p>
      <w:r>
        <w:rPr>
          <w:b w:val="0"/>
          <w:sz w:val="22"/>
        </w:rPr>
        <w:t>Pafta No : ___________________________</w:t>
      </w:r>
    </w:p>
    <w:p>
      <w:r>
        <w:rPr>
          <w:b w:val="0"/>
          <w:sz w:val="22"/>
        </w:rPr>
        <w:t>Ada No : ____________________________</w:t>
      </w:r>
    </w:p>
    <w:p>
      <w:r>
        <w:rPr>
          <w:b w:val="0"/>
          <w:sz w:val="22"/>
        </w:rPr>
        <w:t>Parsel No : __________________________</w:t>
      </w:r>
    </w:p>
    <w:p/>
    <w:p/>
    <w:p>
      <w:r>
        <w:rPr>
          <w:b/>
          <w:sz w:val="22"/>
        </w:rPr>
        <w:t>Dilekçe Sahibi Bilgileri</w:t>
      </w:r>
    </w:p>
    <w:p>
      <w:r>
        <w:rPr>
          <w:b w:val="0"/>
          <w:sz w:val="22"/>
        </w:rPr>
        <w:t>Adı Soyadı / Ünvanı : ________________________________________________</w:t>
      </w:r>
    </w:p>
    <w:p>
      <w:r>
        <w:rPr>
          <w:b w:val="0"/>
          <w:sz w:val="22"/>
        </w:rPr>
        <w:t>T.C. Kimlik No / Vergi No : __________________________________________</w:t>
      </w:r>
    </w:p>
    <w:p>
      <w:r>
        <w:rPr>
          <w:b w:val="0"/>
          <w:sz w:val="22"/>
        </w:rPr>
        <w:t>Adres : 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İlgili tapu ve kadastro müdürlüğüne kayıtlı yukarıda bilgileri verilen taşınmazın kadastro paftasında, ada ve parsel bilgilerinde, konumunda ve sınırlarında tespit edilen yanlışlıkların düzeltilmesi talebimdir.</w:t>
      </w:r>
    </w:p>
    <w:p/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1. Taşınmazın mevcut durumu ve tapu/kadastro kayıtları incelenmiştir.</w:t>
      </w:r>
    </w:p>
    <w:p>
      <w:r>
        <w:rPr>
          <w:b w:val="0"/>
          <w:sz w:val="22"/>
        </w:rPr>
        <w:t>2. Tespit edilen hatalar aşağıda belirtilmiştir:</w:t>
      </w:r>
    </w:p>
    <w:p>
      <w:r>
        <w:rPr>
          <w:b w:val="0"/>
          <w:sz w:val="22"/>
        </w:rPr>
        <w:t xml:space="preserve">   - _________________________________________________________________</w:t>
      </w:r>
    </w:p>
    <w:p>
      <w:r>
        <w:rPr>
          <w:b w:val="0"/>
          <w:sz w:val="22"/>
        </w:rPr>
        <w:t xml:space="preserve">   - _________________________________________________________________</w:t>
      </w:r>
    </w:p>
    <w:p>
      <w:r>
        <w:rPr>
          <w:b w:val="0"/>
          <w:sz w:val="22"/>
        </w:rPr>
        <w:t xml:space="preserve">   - _________________________________________________________________</w:t>
      </w:r>
    </w:p>
    <w:p>
      <w:r>
        <w:rPr>
          <w:b w:val="0"/>
          <w:sz w:val="22"/>
        </w:rPr>
        <w:t>3. Düzeltme işleminin yapılabilmesi için gerekli belgeler ve bilgi eklerde sunulmuştur.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Tapu Fotokopisi</w:t>
      </w:r>
    </w:p>
    <w:p>
      <w:r>
        <w:rPr>
          <w:b w:val="0"/>
          <w:sz w:val="22"/>
        </w:rPr>
        <w:t>- Kadastro Haritası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Diğer Belgeler: ___________________________________________</w:t>
      </w:r>
    </w:p>
    <w:p/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belirtilen nedenlerle, taşınmazın kadastro paftasında ve tapu kayıtlarında bulunan hataların düzeltilmesini, gerekli işlemlerin yapılmasını saygılarımla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Kadastro Personeli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https://dilekcesiustasi.com/kadastro-duzeltme-dilekcesi-ornegi/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kadastro-duzeltme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