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KAMU ZARARI İTİRAZ DİLEKÇESİ</w:t>
      </w:r>
    </w:p>
    <w:p/>
    <w:p/>
    <w:p>
      <w:r>
        <w:rPr>
          <w:b w:val="0"/>
          <w:sz w:val="22"/>
        </w:rPr>
        <w:t>T.C.</w:t>
      </w:r>
    </w:p>
    <w:p>
      <w:r>
        <w:rPr>
          <w:b/>
          <w:sz w:val="22"/>
        </w:rPr>
        <w:t>_____________________________ VALİLİĞİNE / İL MÜDÜRLÜĞÜNE</w:t>
      </w:r>
    </w:p>
    <w:p/>
    <w:p/>
    <w:p>
      <w:r>
        <w:rPr>
          <w:b/>
          <w:sz w:val="22"/>
        </w:rPr>
        <w:t>İtiraz Edenin Bilgileri: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>
      <w:r>
        <w:rPr>
          <w:b/>
          <w:sz w:val="22"/>
        </w:rPr>
        <w:t>İtiraz Edilen Kamu Zararı Bilgileri:</w:t>
      </w:r>
    </w:p>
    <w:p>
      <w:r>
        <w:rPr>
          <w:b w:val="0"/>
          <w:sz w:val="22"/>
        </w:rPr>
        <w:t>Kamu Zararı Karar Tarihi ve Sayısı : __________________________</w:t>
      </w:r>
    </w:p>
    <w:p>
      <w:r>
        <w:rPr>
          <w:b w:val="0"/>
          <w:sz w:val="22"/>
        </w:rPr>
        <w:t>Kamu Zararı Tutarı : _________________________________________</w:t>
      </w:r>
    </w:p>
    <w:p>
      <w:r>
        <w:rPr>
          <w:b w:val="0"/>
          <w:sz w:val="22"/>
        </w:rPr>
        <w:t>İlgili Dosya/Konu : __________________________________________</w:t>
      </w:r>
    </w:p>
    <w:p/>
    <w:p>
      <w:r>
        <w:rPr>
          <w:b/>
          <w:sz w:val="22"/>
        </w:rPr>
        <w:t>İtiraz Konusu ve Gerekçeler:</w:t>
      </w:r>
    </w:p>
    <w:p>
      <w:r>
        <w:rPr>
          <w:b w:val="0"/>
          <w:sz w:val="22"/>
        </w:rPr>
        <w:t>Yukarıda bilgileri verilen kamu zararı ile ilgili olarak; kararın hukuka aykırı olduğunu, zararın tarafıma ait olmadığını/zararın tutarının hatalı hesaplandığını iddia ederek itiraz ediyorum.</w:t>
      </w:r>
    </w:p>
    <w:p/>
    <w:p>
      <w:r>
        <w:rPr>
          <w:b/>
          <w:sz w:val="22"/>
        </w:rPr>
        <w:t>Detaylı gerekçelerim aşağıda belirtilmiştir:</w:t>
      </w:r>
    </w:p>
    <w:p>
      <w:r>
        <w:rPr>
          <w:b w:val="0"/>
          <w:sz w:val="22"/>
        </w:rPr>
        <w:t>1. Kamu zararı kararının dayanağı olan işlemin hukuka aykırılığı bulunmaktadır.</w:t>
      </w:r>
    </w:p>
    <w:p>
      <w:r>
        <w:rPr>
          <w:b w:val="0"/>
          <w:sz w:val="22"/>
        </w:rPr>
        <w:t>2. Zarara konu edilen olayda tarafımın kusuru veya sorumluluğu bulunmamaktadır.</w:t>
      </w:r>
    </w:p>
    <w:p>
      <w:r>
        <w:rPr>
          <w:b w:val="0"/>
          <w:sz w:val="22"/>
        </w:rPr>
        <w:t>3. Zararın miktarı yanlış hesaplanmıştır veya haksız yere artırılmıştır.</w:t>
      </w:r>
    </w:p>
    <w:p>
      <w:r>
        <w:rPr>
          <w:b w:val="0"/>
          <w:sz w:val="22"/>
        </w:rPr>
        <w:t>4. İlgili mevzuat hükümleri ve içtihatlar doğrultusunda kararın iptal edilmesi gerekmektedir.</w:t>
      </w:r>
    </w:p>
    <w:p/>
    <w:p>
      <w:r>
        <w:rPr>
          <w:b w:val="0"/>
          <w:sz w:val="22"/>
        </w:rPr>
        <w:t>Yukarıda belirtilen nedenlerle söz konusu kamu zararı kararının kaldırılması, itirazımın kabulü hususunda gereğini arz ederim.</w:t>
      </w:r>
    </w:p>
    <w:p/>
    <w:p/>
    <w:p/>
    <w:p>
      <w:pPr>
        <w:jc w:val="center"/>
      </w:pPr>
      <w:r>
        <w:rPr>
          <w:b/>
          <w:sz w:val="22"/>
        </w:rPr>
        <w:t>İtiraz Eden</w:t>
      </w:r>
    </w:p>
    <w:p/>
    <w:p/>
    <w:p/>
    <w:p/>
    <w:p>
      <w:pPr>
        <w:jc w:val="center"/>
      </w:pPr>
      <w:r>
        <w:rPr>
          <w:b w:val="0"/>
          <w:sz w:val="22"/>
        </w:rPr>
        <w:t>Adı Soyadı : ________________________________________________</w:t>
      </w:r>
    </w:p>
    <w:p>
      <w:pPr>
        <w:jc w:val="center"/>
      </w:pPr>
      <w:r>
        <w:rPr>
          <w:b w:val="0"/>
          <w:sz w:val="22"/>
        </w:rPr>
        <w:t>İmza : ______________________________________________________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1- Kamu Zararı Kararının Fotokopisi</w:t>
      </w:r>
    </w:p>
    <w:p>
      <w:r>
        <w:rPr>
          <w:b w:val="0"/>
          <w:sz w:val="22"/>
        </w:rPr>
        <w:t>2- Kimlik Fotokopisi</w:t>
      </w:r>
    </w:p>
    <w:p>
      <w:r>
        <w:rPr>
          <w:b w:val="0"/>
          <w:sz w:val="22"/>
        </w:rPr>
        <w:t>3- İlgili Diğer Belgeler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https://dilekcesiustasi.com/kamu-zararı-itiraz-dilekcesi-ornegi/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kamu-zarar&#305;-itiraz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