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KOOPERATİF YÖNETİM KURULU BAŞKANLIĞINA</w:t>
      </w:r>
    </w:p>
    <w:p/>
    <w:p/>
    <w:p>
      <w:r>
        <w:rPr>
          <w:b w:val="0"/>
          <w:sz w:val="22"/>
        </w:rPr>
        <w:t>İstifa Eden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Üyelik No : 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Konu: Yönetim Kurulu Üyeliğinden İstifa Dilekçesi</w:t>
      </w:r>
    </w:p>
    <w:p/>
    <w:p/>
    <w:p>
      <w:r>
        <w:rPr>
          <w:b w:val="0"/>
          <w:sz w:val="22"/>
        </w:rPr>
        <w:t>Sayın Başkan,</w:t>
      </w:r>
    </w:p>
    <w:p/>
    <w:p>
      <w:r>
        <w:rPr>
          <w:b w:val="0"/>
          <w:sz w:val="22"/>
        </w:rPr>
        <w:t>Kooperatifimiz Yönetim Kurulu Üyeliğinden, iş ve özel sebeplerle dolayı istifa etmek istediğimi bildiririm. Görevim süresince kooperatifimiz için elimden geldiğince çalıştım ve katkı sağladım. İstifamın kabulünü arz eder, kooperatifimize başarılar dilerim.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İstifa Edenin Adı Soyadı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________________________________</w:t>
            </w:r>
          </w:p>
        </w:tc>
      </w:tr>
    </w:tbl>
    <w:p/>
    <w:p/>
    <w:p>
      <w:r>
        <w:rPr>
          <w:b/>
          <w:sz w:val="22"/>
        </w:rPr>
        <w:t>Alındı:</w:t>
      </w:r>
    </w:p>
    <w:p>
      <w:r>
        <w:rPr>
          <w:b w:val="0"/>
          <w:sz w:val="22"/>
        </w:rPr>
        <w:t>Kooperatif Yetkilisi Adı Soyadı : __________________________________________</w:t>
      </w:r>
    </w:p>
    <w:p>
      <w:r>
        <w:rPr>
          <w:b w:val="0"/>
          <w:sz w:val="22"/>
        </w:rPr>
        <w:t>Görevi : ________________________________________________________________</w:t>
      </w:r>
    </w:p>
    <w:p>
      <w:r>
        <w:rPr>
          <w:b w:val="0"/>
          <w:sz w:val="22"/>
        </w:rPr>
        <w:t>İmza 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https://dilekcesiustasi.com/kooperatif-yonetim-kurulundan-istifa-dilekcesi-ornegi/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kooperatif-yonetim-kurulundan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