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KURUMLAR ARASI GEÇİŞ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______________________________ MÜDÜRLÜĞÜ'NE</w:t>
      </w:r>
    </w:p>
    <w:p/>
    <w:p/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</w:t>
      </w:r>
    </w:p>
    <w:p>
      <w:r>
        <w:rPr>
          <w:b w:val="0"/>
          <w:sz w:val="22"/>
        </w:rPr>
        <w:t>Görev Yeri : _________________________________________________</w:t>
      </w:r>
    </w:p>
    <w:p>
      <w:r>
        <w:rPr>
          <w:b w:val="0"/>
          <w:sz w:val="22"/>
        </w:rPr>
        <w:t>Mevcut Unvanı : ______________________________________________</w:t>
      </w:r>
    </w:p>
    <w:p>
      <w:r>
        <w:rPr>
          <w:b w:val="0"/>
          <w:sz w:val="22"/>
        </w:rPr>
        <w:t>Kurum Adı : _________________________________________________</w:t>
      </w:r>
    </w:p>
    <w:p/>
    <w:p/>
    <w:p>
      <w:r>
        <w:rPr>
          <w:b/>
          <w:sz w:val="22"/>
        </w:rPr>
        <w:t>KONU: Kurumlar arası geçiş talebi</w:t>
      </w:r>
    </w:p>
    <w:p/>
    <w:p>
      <w:r>
        <w:rPr>
          <w:b w:val="0"/>
          <w:sz w:val="22"/>
        </w:rPr>
        <w:t>Sayın Yetkili,</w:t>
        <w:br/>
        <w:br/>
        <w:t>Aşağıda bilgilerim belirtilen mevcut görevimden, kurumlar arası geçiş yapmak üzere gerekli işlemlerin yapılmasını arz ederim.</w:t>
        <w:br/>
        <w:br/>
        <w:t>Mevcut görevimde edindiğim bilgi ve deneyimlerle, yeni kurumumda daha verimli görev yapabileceğime inanmaktayım.</w:t>
      </w:r>
    </w:p>
    <w:p/>
    <w:p/>
    <w:p>
      <w:r>
        <w:rPr>
          <w:b/>
          <w:sz w:val="22"/>
        </w:rPr>
        <w:t>Geçiş Yapılmak İstenen Kurum :</w:t>
      </w:r>
    </w:p>
    <w:p>
      <w:r>
        <w:rPr>
          <w:b w:val="0"/>
          <w:sz w:val="22"/>
        </w:rPr>
        <w:t>Kurum Adı : _________________________________________________</w:t>
      </w:r>
    </w:p>
    <w:p>
      <w:r>
        <w:rPr>
          <w:b w:val="0"/>
          <w:sz w:val="22"/>
        </w:rPr>
        <w:t>Birim : _____________________________________________________</w:t>
      </w:r>
    </w:p>
    <w:p>
      <w:r>
        <w:rPr>
          <w:b w:val="0"/>
          <w:sz w:val="22"/>
        </w:rPr>
        <w:t>Adres : _____________________________________________________</w:t>
      </w:r>
    </w:p>
    <w:p/>
    <w:p/>
    <w:p>
      <w:r>
        <w:rPr>
          <w:b/>
          <w:sz w:val="22"/>
        </w:rPr>
        <w:t>İletişim Bilgileri :</w:t>
      </w:r>
    </w:p>
    <w:p>
      <w:r>
        <w:rPr>
          <w:b w:val="0"/>
          <w:sz w:val="22"/>
        </w:rPr>
        <w:t>Telefon : _________________________________________________</w:t>
      </w:r>
    </w:p>
    <w:p>
      <w:r>
        <w:rPr>
          <w:b w:val="0"/>
          <w:sz w:val="22"/>
        </w:rPr>
        <w:t>E-posta : _________________________________________________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Gereğini arz ederim.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Tarih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https://dilekcesiustasi.com/kurumlar-arası-gecis-dilekcesi/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urumlar-aras&#305;-gecis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