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MAAŞ ZAM TALEP DİLEKÇESİ</w:t>
      </w:r>
    </w:p>
    <w:p/>
    <w:p/>
    <w:p>
      <w:r>
        <w:rPr>
          <w:b/>
          <w:sz w:val="22"/>
        </w:rPr>
        <w:t>______________ Şube Müdürlüğü'ne</w:t>
      </w:r>
    </w:p>
    <w:p/>
    <w:p/>
    <w:p>
      <w:r>
        <w:rPr>
          <w:b w:val="0"/>
          <w:sz w:val="22"/>
        </w:rPr>
        <w:t>Adı Soyadı : ________________________________________________________</w:t>
      </w:r>
    </w:p>
    <w:p>
      <w:r>
        <w:rPr>
          <w:b w:val="0"/>
          <w:sz w:val="22"/>
        </w:rPr>
        <w:t>T.C. Kimlik No : ______________________________________________________</w:t>
      </w:r>
    </w:p>
    <w:p>
      <w:r>
        <w:rPr>
          <w:b w:val="0"/>
          <w:sz w:val="22"/>
        </w:rPr>
        <w:t>Görev Ünvanı : ______________________________________________________</w:t>
      </w:r>
    </w:p>
    <w:p>
      <w:r>
        <w:rPr>
          <w:b w:val="0"/>
          <w:sz w:val="22"/>
        </w:rPr>
        <w:t>Birim : _____________________________________________________________</w:t>
      </w:r>
    </w:p>
    <w:p/>
    <w:p/>
    <w:p>
      <w:r>
        <w:rPr>
          <w:b/>
          <w:sz w:val="22"/>
        </w:rPr>
        <w:t>Konu : Maaş zammı talebi</w:t>
      </w:r>
    </w:p>
    <w:p/>
    <w:p/>
    <w:p>
      <w:r>
        <w:rPr>
          <w:b w:val="0"/>
          <w:sz w:val="22"/>
        </w:rPr>
        <w:t>Sayın Yetkili,</w:t>
      </w:r>
    </w:p>
    <w:p>
      <w:r>
        <w:rPr>
          <w:b w:val="0"/>
          <w:sz w:val="22"/>
        </w:rPr>
      </w:r>
    </w:p>
    <w:p>
      <w:r>
        <w:rPr>
          <w:b w:val="0"/>
          <w:sz w:val="22"/>
        </w:rPr>
        <w:t>Çalıştığım ___________ biriminde, ___________ tarihinden itibaren görev yapmaktayım. Görev sürem boyunca iş disiplinime, sorumluluklarıma ve kurumumuza olan bağlılığıma azami özen göstermekteyim. Sorumluluk alanım içerisinde gerçekleştirdiğim çalışmalar ve sağladığım katkılar doğrultusunda, maaşımda adil bir düzenleme yapılması hususunda zam talep etmekteyim.</w:t>
      </w:r>
    </w:p>
    <w:p>
      <w:r>
        <w:rPr>
          <w:b w:val="0"/>
          <w:sz w:val="22"/>
        </w:rPr>
      </w:r>
    </w:p>
    <w:p>
      <w:r>
        <w:rPr>
          <w:b w:val="0"/>
          <w:sz w:val="22"/>
        </w:rPr>
        <w:t>Bu talebimin değerlendirilerek uygun görülmesi halinde, motivasyonumun artacağına ve kurumumuzun hedeflerine katkımın daha da artacağına inanıyorum.</w:t>
      </w:r>
    </w:p>
    <w:p>
      <w:r>
        <w:rPr>
          <w:b w:val="0"/>
          <w:sz w:val="22"/>
        </w:rPr>
      </w:r>
    </w:p>
    <w:p>
      <w:r>
        <w:rPr>
          <w:b w:val="0"/>
          <w:sz w:val="22"/>
        </w:rPr>
        <w:t>Gereğini saygılarımla arz ederim.</w:t>
      </w:r>
    </w:p>
    <w:p/>
    <w:p/>
    <w:p/>
    <w:p>
      <w:r>
        <w:rPr>
          <w:b w:val="0"/>
          <w:sz w:val="22"/>
        </w:rPr>
        <w:t>İmza :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Ad Soyad : ____________________________</w:t>
            </w:r>
          </w:p>
        </w:tc>
        <w:tc>
          <w:tcPr>
            <w:tcW w:type="dxa" w:w="4986"/>
            <w:tcBorders>
              <w:top w:val="nil"/>
              <w:left w:val="nil"/>
              <w:bottom w:val="nil"/>
              <w:right w:val="nil"/>
              <w:insideH w:val="nil"/>
              <w:insideV w:val="nil"/>
            </w:tcBorders>
          </w:tcPr>
          <w:p>
            <w:pPr>
              <w:jc w:val="left"/>
            </w:pPr>
            <w:r>
              <w:t>Tarih : _________________________________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https://dilekcesiustasi.com/maas-zam-talep-dilekcesi/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https://dilekcesiustasi.com</w:t>
        </w:r>
      </w:hyperlink>
    </w:p>
    <w:p>
      <w:pPr>
        <w:jc w:val="center"/>
      </w:pPr>
      <w:r>
        <w:rPr>
          <w:color w:val="808080"/>
          <w:sz w:val="20"/>
        </w:rPr>
        <w:t>Bu ornek yalnizca kisisel ve ticari olmayan kullanim icindir.</w:t>
        <w:br/>
        <w:t>Her turlu dagitim veya yayinda kaynak belirtilmelidir. © dilekcesiustasi.com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lekcesiustasi.com/maas-zam-talep-dilekcesi/" TargetMode="External"/><Relationship Id="rId10" Type="http://schemas.openxmlformats.org/officeDocument/2006/relationships/hyperlink" Target="https://dilekcesiusta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