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MAHKEMEYE DELİL SUNMA DİLEKÇESİ</w:t>
      </w:r>
    </w:p>
    <w:p/>
    <w:p/>
    <w:p>
      <w:r>
        <w:rPr>
          <w:b w:val="0"/>
          <w:sz w:val="22"/>
        </w:rPr>
        <w:t>Dosya No           : ________________________________</w:t>
      </w:r>
    </w:p>
    <w:p>
      <w:r>
        <w:rPr>
          <w:b w:val="0"/>
          <w:sz w:val="22"/>
        </w:rPr>
        <w:t>Mahkeme            : ________________________________</w:t>
      </w:r>
    </w:p>
    <w:p>
      <w:r>
        <w:rPr>
          <w:b w:val="0"/>
          <w:sz w:val="22"/>
        </w:rPr>
        <w:t>Davacı             : ________________________________</w:t>
      </w:r>
    </w:p>
    <w:p>
      <w:r>
        <w:rPr>
          <w:b w:val="0"/>
          <w:sz w:val="22"/>
        </w:rPr>
        <w:t>Davalı             : ________________________________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İşbu dilekçe ile mahkemenize aşağıda açıkça belirtilen delillerin sunulması talep edilmektedir.</w:t>
      </w:r>
    </w:p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1. Taraflar arasında görülen davada, davacının/davalının iddialarını desteklemek amacıyla aşağıda belirtilen deliller sunulacaktır.</w:t>
      </w:r>
    </w:p>
    <w:p>
      <w:r>
        <w:rPr>
          <w:b w:val="0"/>
          <w:sz w:val="22"/>
        </w:rPr>
        <w:t>2. Deliller, davanın esasının doğru ve eksiksiz değerlendirilmesi için önem arz etmektedir.</w:t>
      </w:r>
    </w:p>
    <w:p>
      <w:r>
        <w:rPr>
          <w:b w:val="0"/>
          <w:sz w:val="22"/>
        </w:rPr>
        <w:t>3. Sunulan delillerin kabulü ve gerektiğinde değerlendirilmesi talep olunur.</w:t>
      </w:r>
    </w:p>
    <w:p/>
    <w:p>
      <w:r>
        <w:rPr>
          <w:b/>
          <w:sz w:val="22"/>
        </w:rPr>
        <w:t>DELİLLER :</w:t>
      </w:r>
    </w:p>
    <w:p>
      <w:r>
        <w:rPr>
          <w:b w:val="0"/>
          <w:sz w:val="22"/>
        </w:rPr>
        <w:t>1. Yazılı deliller :</w:t>
      </w:r>
    </w:p>
    <w:p>
      <w:r>
        <w:rPr>
          <w:b w:val="0"/>
          <w:sz w:val="22"/>
        </w:rPr>
        <w:t xml:space="preserve">   - ________________________________</w:t>
      </w:r>
    </w:p>
    <w:p>
      <w:r>
        <w:rPr>
          <w:b w:val="0"/>
          <w:sz w:val="22"/>
        </w:rPr>
        <w:t xml:space="preserve">   - ________________________________</w:t>
      </w:r>
    </w:p>
    <w:p>
      <w:r>
        <w:rPr>
          <w:b w:val="0"/>
          <w:sz w:val="22"/>
        </w:rPr>
        <w:t>2. Tanıklar :</w:t>
      </w:r>
    </w:p>
    <w:p>
      <w:r>
        <w:rPr>
          <w:b w:val="0"/>
          <w:sz w:val="22"/>
        </w:rPr>
        <w:t xml:space="preserve">   - ________________________________</w:t>
      </w:r>
    </w:p>
    <w:p>
      <w:r>
        <w:rPr>
          <w:b w:val="0"/>
          <w:sz w:val="22"/>
        </w:rPr>
        <w:t xml:space="preserve">   - ________________________________</w:t>
      </w:r>
    </w:p>
    <w:p>
      <w:r>
        <w:rPr>
          <w:b w:val="0"/>
          <w:sz w:val="22"/>
        </w:rPr>
        <w:t>3. Diğer deliller :</w:t>
      </w:r>
    </w:p>
    <w:p>
      <w:r>
        <w:rPr>
          <w:b w:val="0"/>
          <w:sz w:val="22"/>
        </w:rPr>
        <w:t xml:space="preserve">   - ________________________________</w:t>
      </w:r>
    </w:p>
    <w:p/>
    <w:p/>
    <w:p>
      <w:r>
        <w:rPr>
          <w:b/>
          <w:sz w:val="22"/>
        </w:rPr>
        <w:t>HUKUKİ SEBEPLER :</w:t>
      </w:r>
    </w:p>
    <w:p>
      <w:r>
        <w:rPr>
          <w:b w:val="0"/>
          <w:sz w:val="22"/>
        </w:rPr>
        <w:t>Türk Medeni Kanunu, Hukuk Muhakemeleri Kanunu ve ilgili diğer mevzuat hükümleri.</w:t>
      </w:r>
    </w:p>
    <w:p/>
    <w:p/>
    <w:p>
      <w:r>
        <w:rPr>
          <w:b/>
          <w:sz w:val="22"/>
        </w:rPr>
        <w:t>SONUÇ VE TALEP :</w:t>
      </w:r>
    </w:p>
    <w:p>
      <w:r>
        <w:rPr>
          <w:b w:val="0"/>
          <w:sz w:val="22"/>
        </w:rPr>
        <w:t>Yukarıda açıklanan nedenlerle, mahkemenizden;</w:t>
      </w:r>
    </w:p>
    <w:p>
      <w:r>
        <w:rPr>
          <w:b w:val="0"/>
          <w:sz w:val="22"/>
        </w:rPr>
        <w:t>- Sunulan delillerin dosyaya eklenerek değerlendirilmesini,</w:t>
      </w:r>
    </w:p>
    <w:p>
      <w:r>
        <w:rPr>
          <w:b w:val="0"/>
          <w:sz w:val="22"/>
        </w:rPr>
        <w:t>- Gereğinin yapılmasını saygıyla arz ve talep ederim.</w:t>
      </w:r>
    </w:p>
    <w:p/>
    <w:p/>
    <w:p/>
    <w:p>
      <w:r>
        <w:rPr>
          <w:b/>
          <w:sz w:val="22"/>
        </w:rPr>
        <w:t>İmza :</w:t>
      </w:r>
    </w:p>
    <w:p>
      <w:r>
        <w:rPr>
          <w:b w:val="0"/>
          <w:sz w:val="22"/>
        </w:rPr>
        <w:t>Adı Soyadı : ________________________________</w:t>
      </w:r>
    </w:p>
    <w:p>
      <w:r>
        <w:rPr>
          <w:b w:val="0"/>
          <w:sz w:val="22"/>
        </w:rPr>
        <w:t>Vekili/Sıfatı : ________________________________</w:t>
      </w:r>
    </w:p>
    <w:p>
      <w:r>
        <w:rPr>
          <w:b w:val="0"/>
          <w:sz w:val="22"/>
        </w:rPr>
        <w:t>Adres : ______________________________________________________________</w:t>
      </w:r>
    </w:p>
    <w:p>
      <w:r>
        <w:rPr>
          <w:b w:val="0"/>
          <w:sz w:val="22"/>
        </w:rPr>
        <w:t>Telefon : ____________________</w:t>
      </w:r>
    </w:p>
    <w:p>
      <w:r>
        <w:rPr>
          <w:b w:val="0"/>
          <w:sz w:val="22"/>
        </w:rPr>
        <w:t>E-posta : 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Davacı/Vekili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Davalı/Vekili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https://dilekcesiustasi.com/mahkemeye-delil-sunma-dilekcesi/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mahkemeye-delil-sunma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