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MAHSUP DİLEKÇESİ</w:t>
      </w:r>
    </w:p>
    <w:p/>
    <w:p/>
    <w:p>
      <w:pPr>
        <w:jc w:val="center"/>
      </w:pPr>
      <w:r>
        <w:rPr>
          <w:b w:val="0"/>
          <w:sz w:val="22"/>
        </w:rPr>
        <w:t>T.C.</w:t>
      </w:r>
    </w:p>
    <w:p>
      <w:pPr>
        <w:jc w:val="center"/>
      </w:pPr>
      <w:r>
        <w:rPr>
          <w:b w:val="0"/>
          <w:sz w:val="22"/>
        </w:rPr>
        <w:t>..............................................................</w:t>
      </w:r>
    </w:p>
    <w:p>
      <w:pPr>
        <w:jc w:val="center"/>
      </w:pPr>
      <w:r>
        <w:rPr>
          <w:b w:val="0"/>
          <w:sz w:val="22"/>
        </w:rPr>
        <w:t>..............................................................</w:t>
      </w:r>
    </w:p>
    <w:p>
      <w:pPr>
        <w:jc w:val="center"/>
      </w:pPr>
      <w:r>
        <w:rPr>
          <w:b w:val="0"/>
          <w:sz w:val="22"/>
        </w:rPr>
        <w:t>..............................................................</w:t>
      </w:r>
    </w:p>
    <w:p/>
    <w:p/>
    <w:p>
      <w:r>
        <w:rPr>
          <w:b/>
          <w:sz w:val="22"/>
        </w:rPr>
        <w:t>KONU: Mahsup talebidir.</w:t>
      </w:r>
    </w:p>
    <w:p/>
    <w:p>
      <w:r>
        <w:rPr>
          <w:b w:val="0"/>
          <w:sz w:val="22"/>
        </w:rPr>
        <w:t>İLGİ: ...............................................................................</w:t>
      </w:r>
    </w:p>
    <w:p/>
    <w:p>
      <w:r>
        <w:rPr>
          <w:b/>
          <w:sz w:val="22"/>
        </w:rPr>
        <w:t>AÇIKLAMALAR:</w:t>
      </w:r>
    </w:p>
    <w:p>
      <w:r>
        <w:rPr>
          <w:b w:val="0"/>
          <w:sz w:val="22"/>
        </w:rPr>
        <w:t>1. ....................................................................................................................</w:t>
      </w:r>
    </w:p>
    <w:p>
      <w:r>
        <w:rPr>
          <w:b w:val="0"/>
          <w:sz w:val="22"/>
        </w:rPr>
        <w:t>2. ....................................................................................................................</w:t>
      </w:r>
    </w:p>
    <w:p>
      <w:r>
        <w:rPr>
          <w:b w:val="0"/>
          <w:sz w:val="22"/>
        </w:rPr>
        <w:t>3. ....................................................................................................................</w:t>
      </w:r>
    </w:p>
    <w:p>
      <w:r>
        <w:rPr>
          <w:b w:val="0"/>
          <w:sz w:val="22"/>
        </w:rPr>
        <w:t>4. ....................................................................................................................</w:t>
      </w:r>
    </w:p>
    <w:p>
      <w:r>
        <w:rPr>
          <w:b w:val="0"/>
          <w:sz w:val="22"/>
        </w:rPr>
        <w:t>5. ....................................................................................................................</w:t>
      </w:r>
    </w:p>
    <w:p/>
    <w:p>
      <w:r>
        <w:rPr>
          <w:b/>
          <w:sz w:val="22"/>
        </w:rPr>
        <w:t>YUKARIDA AÇIKLANAN NEDENLERLE;</w:t>
      </w:r>
    </w:p>
    <w:p>
      <w:r>
        <w:rPr>
          <w:b w:val="0"/>
          <w:sz w:val="22"/>
        </w:rPr>
        <w:t>Mahsup talebimin kabulünü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/ Unvanı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..................................................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T.C. Kimlik / Vergi No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..................................................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....................................................................................................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..................................................</w:t>
            </w:r>
          </w:p>
        </w:tc>
      </w:tr>
    </w:tbl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1- ........................................................................................................</w:t>
      </w:r>
    </w:p>
    <w:p>
      <w:r>
        <w:rPr>
          <w:b w:val="0"/>
          <w:sz w:val="22"/>
        </w:rPr>
        <w:t>2- ........................................................................................................</w:t>
      </w:r>
    </w:p>
    <w:p>
      <w:r>
        <w:rPr>
          <w:b w:val="0"/>
          <w:sz w:val="22"/>
        </w:rPr>
        <w:t>3- ........................................................................................................</w:t>
      </w:r>
    </w:p>
    <w:p/>
    <w:p/>
    <w:p/>
    <w:p>
      <w:pPr>
        <w:jc w:val="center"/>
      </w:pPr>
      <w:r>
        <w:rPr>
          <w:b/>
          <w:sz w:val="22"/>
        </w:rPr>
        <w:t>İLGİLİ MAKAM ONAYI</w:t>
      </w:r>
    </w:p>
    <w:p/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Yetkili Adı Soyadı: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..................................................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/ Kaşe: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..................................................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https://dilekcesiustasi.com/mahsup-dilekcesi-ornegi/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mahsup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