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MASAK ŞİKAYET DİLEKÇESİ</w:t>
      </w:r>
    </w:p>
    <w:p/>
    <w:p/>
    <w:p>
      <w:r>
        <w:rPr>
          <w:b w:val="0"/>
          <w:sz w:val="22"/>
        </w:rPr>
        <w:t>T.C.</w:t>
      </w:r>
    </w:p>
    <w:p>
      <w:pPr>
        <w:jc w:val="center"/>
      </w:pPr>
      <w:r>
        <w:rPr>
          <w:b/>
          <w:sz w:val="22"/>
        </w:rPr>
        <w:t>MASAK BAŞKANLIĞINA</w:t>
      </w:r>
    </w:p>
    <w:p/>
    <w:p/>
    <w:p>
      <w:r>
        <w:rPr>
          <w:b/>
          <w:sz w:val="22"/>
        </w:rPr>
        <w:t>Şikayet Edenin Bilgileri :</w:t>
      </w:r>
    </w:p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T.C. Kimlik No : ____________________________________________</w:t>
      </w:r>
    </w:p>
    <w:p>
      <w:r>
        <w:rPr>
          <w:b w:val="0"/>
          <w:sz w:val="22"/>
        </w:rPr>
        <w:t>Adres : _____________________________________________________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>
      <w:r>
        <w:rPr>
          <w:b w:val="0"/>
          <w:sz w:val="22"/>
        </w:rPr>
        <w:t>E-posta : _________________________________________________</w:t>
      </w:r>
    </w:p>
    <w:p/>
    <w:p>
      <w:r>
        <w:rPr>
          <w:b/>
          <w:sz w:val="22"/>
        </w:rPr>
        <w:t>Şikayet Konusu :</w:t>
      </w:r>
    </w:p>
    <w:p>
      <w:r>
        <w:rPr>
          <w:b w:val="0"/>
          <w:sz w:val="22"/>
        </w:rPr>
        <w:t>Şikayet edilen kişi/kurumun adı : ___________________________</w:t>
      </w:r>
    </w:p>
    <w:p>
      <w:r>
        <w:rPr>
          <w:b w:val="0"/>
          <w:sz w:val="22"/>
        </w:rPr>
        <w:t>Şikayet edilen kişinin/kurumun adresi : _____________________</w:t>
      </w:r>
    </w:p>
    <w:p>
      <w:r>
        <w:rPr>
          <w:b w:val="0"/>
          <w:sz w:val="22"/>
        </w:rPr>
        <w:t>Şikayet edilen kişi/kurumun T.C. Kimlik No / Vergi No : _______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Şikayetin detayları aşağıda belirtilmiştir: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/>
    <w:p>
      <w:r>
        <w:rPr>
          <w:b/>
          <w:sz w:val="22"/>
        </w:rPr>
        <w:t>Deliller ve Ekler :</w:t>
      </w:r>
    </w:p>
    <w:p>
      <w:r>
        <w:rPr>
          <w:b w:val="0"/>
          <w:sz w:val="22"/>
        </w:rPr>
        <w:t>1. _______________________________________________________________</w:t>
      </w:r>
    </w:p>
    <w:p>
      <w:r>
        <w:rPr>
          <w:b w:val="0"/>
          <w:sz w:val="22"/>
        </w:rPr>
        <w:t>2. _______________________________________________________________</w:t>
      </w:r>
    </w:p>
    <w:p>
      <w:r>
        <w:rPr>
          <w:b w:val="0"/>
          <w:sz w:val="22"/>
        </w:rPr>
        <w:t>3. _______________________________________________________________</w:t>
      </w:r>
    </w:p>
    <w:p/>
    <w:p/>
    <w:p>
      <w:r>
        <w:rPr>
          <w:b w:val="0"/>
          <w:sz w:val="22"/>
        </w:rPr>
        <w:t>Yukarıda belirtilen hususlar doğrultusunda gereğinin yapılmasını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Şikayet Eden</w:t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Şikayet Tarihi</w:t>
              <w:br/>
              <w:br/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https://dilekcesiustasi.com/masak-sikayet-dilekcesi-ornegi/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masak-sikayet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