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MEMUR İSTİFA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</w:t>
      </w:r>
    </w:p>
    <w:p>
      <w:pPr>
        <w:jc w:val="center"/>
      </w:pPr>
      <w:r>
        <w:rPr>
          <w:b/>
          <w:sz w:val="22"/>
        </w:rPr>
        <w:t>______________________________ MÜDÜRLÜĞÜNE</w:t>
      </w:r>
    </w:p>
    <w:p/>
    <w:p/>
    <w:p>
      <w:r>
        <w:rPr>
          <w:b/>
          <w:sz w:val="22"/>
        </w:rPr>
        <w:t>KONU: Memuriyet görevinden istifa talebim ile ilgilidir.</w:t>
      </w:r>
    </w:p>
    <w:p/>
    <w:p/>
    <w:p>
      <w:r>
        <w:rPr>
          <w:b/>
          <w:sz w:val="22"/>
        </w:rPr>
        <w:t>Açıklamalar:</w:t>
      </w:r>
    </w:p>
    <w:p/>
    <w:p>
      <w:r>
        <w:rPr>
          <w:b w:val="0"/>
          <w:sz w:val="22"/>
        </w:rPr>
        <w:t>Ben, aşağıda kimlik bilgileri verilen, Türkiye Cumhuriyeti Devleti'nin bir memuru olarak görev yapmakta iken,</w:t>
      </w:r>
    </w:p>
    <w:p>
      <w:r>
        <w:rPr>
          <w:b w:val="0"/>
          <w:sz w:val="22"/>
        </w:rPr>
        <w:t>kendi irademle ve hiçbir zorlama olmaksızın, ___________________________ pozisyonundaki memuriyet görevimden</w:t>
      </w:r>
    </w:p>
    <w:p>
      <w:r>
        <w:rPr>
          <w:b w:val="0"/>
          <w:sz w:val="22"/>
        </w:rPr>
        <w:t>istifa etmek istediğimi saygıyla arz ederim.</w:t>
      </w:r>
    </w:p>
    <w:p/>
    <w:p>
      <w:r>
        <w:rPr>
          <w:b w:val="0"/>
          <w:sz w:val="22"/>
        </w:rPr>
        <w:t>İstifa talebimin kabul edilmesini ve gerekli işlemlerin başlatılmasını arz ederim.</w:t>
      </w:r>
    </w:p>
    <w:p/>
    <w:p/>
    <w:p/>
    <w:p>
      <w:r>
        <w:rPr>
          <w:b/>
          <w:sz w:val="22"/>
        </w:rPr>
        <w:t>İstifa Edenin Bilgileri:</w:t>
      </w:r>
    </w:p>
    <w:p/>
    <w:p>
      <w:r>
        <w:rPr>
          <w:b w:val="0"/>
          <w:sz w:val="22"/>
        </w:rPr>
        <w:t>Adı Soyadı    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</w:t>
      </w:r>
    </w:p>
    <w:p>
      <w:r>
        <w:rPr>
          <w:b w:val="0"/>
          <w:sz w:val="22"/>
        </w:rPr>
        <w:t>Görev Ünvanı  : __________________________________________________________</w:t>
      </w:r>
    </w:p>
    <w:p>
      <w:r>
        <w:rPr>
          <w:b w:val="0"/>
          <w:sz w:val="22"/>
        </w:rPr>
        <w:t>Görev Yeri    : __________________________________________________________</w:t>
      </w:r>
    </w:p>
    <w:p>
      <w:r>
        <w:rPr>
          <w:b w:val="0"/>
          <w:sz w:val="22"/>
        </w:rPr>
        <w:t>Telefon No    : __________________________________________________________</w:t>
      </w:r>
    </w:p>
    <w:p>
      <w:r>
        <w:rPr>
          <w:b w:val="0"/>
          <w:sz w:val="22"/>
        </w:rPr>
        <w:t>E-posta       : __________________________________________________________</w:t>
      </w:r>
    </w:p>
    <w:p/>
    <w:p/>
    <w:p/>
    <w:p>
      <w:r>
        <w:rPr>
          <w:b w:val="0"/>
          <w:sz w:val="22"/>
        </w:rPr>
        <w:t>Yer : _____________________________</w:t>
      </w:r>
    </w:p>
    <w:p>
      <w:r>
        <w:rPr>
          <w:b w:val="0"/>
          <w:sz w:val="22"/>
        </w:rPr>
        <w:t>İmza : _____________________________</w:t>
      </w:r>
    </w:p>
    <w:p/>
    <w:p>
      <w:r>
        <w:rPr>
          <w:b w:val="0"/>
          <w:sz w:val="22"/>
        </w:rPr>
        <w:t>Tarih : _____________________________</w:t>
      </w:r>
    </w:p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Görevli Yetkili</w:t>
      </w:r>
    </w:p>
    <w:p/>
    <w:p>
      <w:pPr>
        <w:jc w:val="center"/>
      </w:pPr>
      <w:r>
        <w:rPr>
          <w:b w:val="0"/>
          <w:sz w:val="22"/>
        </w:rPr>
        <w:t>İmza / Kaşe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https://dilekcesiustasi.com/memur-istifa-dilekcesi/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emur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