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MİRASÇILIKTAN ÇIKARMA DİLEKÇESİ</w:t>
      </w:r>
    </w:p>
    <w:p/>
    <w:p/>
    <w:p>
      <w:r>
        <w:rPr>
          <w:b/>
          <w:sz w:val="20"/>
        </w:rPr>
        <w:t>1. Dilekçeyi Verenin Bilgileri</w:t>
      </w:r>
    </w:p>
    <w:p>
      <w:r>
        <w:rPr>
          <w:b w:val="0"/>
          <w:sz w:val="20"/>
        </w:rPr>
        <w:t>Adı Soyadı : 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İlişiği Kesilen Mirasçının Adı Soyadı : _______________________________________</w:t>
      </w:r>
    </w:p>
    <w:p>
      <w:r>
        <w:rPr>
          <w:b w:val="0"/>
          <w:sz w:val="20"/>
        </w:rPr>
        <w:t>İlişiği Kesilen Mirasçının T.C. Kimlik No : _________________________________</w:t>
      </w:r>
    </w:p>
    <w:p/>
    <w:p>
      <w:r>
        <w:rPr>
          <w:b/>
          <w:sz w:val="20"/>
        </w:rPr>
        <w:t>2. Miras Bırakanın Bilgileri</w:t>
      </w:r>
    </w:p>
    <w:p>
      <w:r>
        <w:rPr>
          <w:b w:val="0"/>
          <w:sz w:val="20"/>
        </w:rPr>
        <w:t>Adı Soyadı : _____________________________________________________________</w:t>
      </w:r>
    </w:p>
    <w:p>
      <w:r>
        <w:rPr>
          <w:b w:val="0"/>
          <w:sz w:val="20"/>
        </w:rPr>
        <w:t>Ölüm Tarihi : ____________________________________________________________</w:t>
      </w:r>
    </w:p>
    <w:p>
      <w:r>
        <w:rPr>
          <w:b w:val="0"/>
          <w:sz w:val="20"/>
        </w:rPr>
        <w:t>Adres (varsa) : __________________________________________________________</w:t>
      </w:r>
    </w:p>
    <w:p/>
    <w:p>
      <w:r>
        <w:rPr>
          <w:b/>
          <w:sz w:val="20"/>
        </w:rPr>
        <w:t>3. Mirasçılık İlişkisinden Çıkarma Nedeni</w:t>
      </w:r>
    </w:p>
    <w:p>
      <w:r>
        <w:rPr>
          <w:b w:val="0"/>
          <w:sz w:val="20"/>
        </w:rPr>
        <w:t>Aşağıda belirtilen nedenlerle, yukarıda bilgileri verilen mirasçının mirasçılık hakkından çıkarılmasını talep ediyorum: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4. Hukuki Dayanak</w:t>
      </w:r>
    </w:p>
    <w:p>
      <w:r>
        <w:rPr>
          <w:b w:val="0"/>
          <w:sz w:val="20"/>
        </w:rPr>
        <w:t>Türk Medeni Kanunu'nun 606. maddesi ve ilgili mevzuat gereğince, yukarıda belirtilen nedenlerle mirasçı mirasçılık hakkından çıkarılmalıdır.</w:t>
      </w:r>
    </w:p>
    <w:p/>
    <w:p>
      <w:r>
        <w:rPr>
          <w:b/>
          <w:sz w:val="20"/>
        </w:rPr>
        <w:t>5. Dilekçe Konusu</w:t>
      </w:r>
    </w:p>
    <w:p>
      <w:r>
        <w:rPr>
          <w:b w:val="0"/>
          <w:sz w:val="20"/>
        </w:rPr>
        <w:t>Yukarıda arz ve izah edilen nedenlerle; miras bırakanın mirasçısı olan ________________________'nın mirasçılık hakkından çıkarılmasına karar verilmesini saygılarımla arz ederim.</w:t>
      </w:r>
    </w:p>
    <w:p/>
    <w:p/>
    <w:p>
      <w:r>
        <w:rPr>
          <w:b/>
          <w:sz w:val="20"/>
        </w:rPr>
        <w:t>İmzalar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Tanık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</w:tbl>
    <w:p/>
    <w:p/>
    <w:p>
      <w:r>
        <w:rPr>
          <w:b/>
          <w:sz w:val="20"/>
        </w:rPr>
        <w:t>Ekler</w:t>
      </w:r>
    </w:p>
    <w:p>
      <w:r>
        <w:rPr>
          <w:b w:val="0"/>
          <w:sz w:val="20"/>
        </w:rPr>
        <w:t>1. Nüfus Cüzdanı Fotokopisi</w:t>
      </w:r>
    </w:p>
    <w:p>
      <w:r>
        <w:rPr>
          <w:b w:val="0"/>
          <w:sz w:val="20"/>
        </w:rPr>
        <w:t>2. Ölüm Belgesi</w:t>
      </w:r>
    </w:p>
    <w:p>
      <w:r>
        <w:rPr>
          <w:b w:val="0"/>
          <w:sz w:val="20"/>
        </w:rPr>
        <w:t>3. Diğer Belgeler (varsa) ___________________________________________</w:t>
      </w:r>
    </w:p>
    <w:p/>
    <w:p/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https://dilekcesiustasi.com/mirascılıktan-cıkarma-dilekcesi-ornegi/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mirasc&#305;l&#305;ktan-c&#305;karm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