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ÖĞRENCİ İZİN DİLEKÇESİ</w:t>
      </w:r>
    </w:p>
    <w:p/>
    <w:p/>
    <w:p>
      <w:r>
        <w:rPr>
          <w:b/>
          <w:sz w:val="22"/>
        </w:rPr>
        <w:t>Kurum : _______________________________</w:t>
      </w:r>
    </w:p>
    <w:p>
      <w:r>
        <w:rPr>
          <w:b/>
          <w:sz w:val="22"/>
        </w:rPr>
        <w:t>Bölüm : _______________________________</w:t>
      </w:r>
    </w:p>
    <w:p/>
    <w:p/>
    <w:p>
      <w:r>
        <w:rPr>
          <w:b/>
          <w:sz w:val="22"/>
        </w:rPr>
        <w:t>Konu : Öğrenci İzin Talebi</w:t>
      </w:r>
    </w:p>
    <w:p/>
    <w:p/>
    <w:p>
      <w:r>
        <w:rPr>
          <w:b w:val="0"/>
          <w:sz w:val="22"/>
        </w:rPr>
        <w:t>Sayın Yetkili,</w:t>
        <w:br/>
        <w:br/>
        <w:t>Ben, aşağıda bilgileri belirtilen öğrenci olarak, mazeretim nedeniyle eğitim-öğretim faaliyetlerime belirtilen süre boyunca katılamayacağımı bildirir, izin talebinde bulunurum.</w:t>
      </w:r>
    </w:p>
    <w:p/>
    <w:p/>
    <w:p>
      <w:r>
        <w:rPr>
          <w:b/>
          <w:sz w:val="22"/>
        </w:rPr>
        <w:t>Öğrenci Bilgileri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Adı Soyadı: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Öğrenci Numarası: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Sınıf / Şube: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İzin Başlangıç Tarihi: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İzin Bitiş Tarihi: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</w:t>
            </w:r>
          </w:p>
        </w:tc>
      </w:tr>
    </w:tbl>
    <w:p/>
    <w:p/>
    <w:p>
      <w:r>
        <w:rPr>
          <w:b w:val="0"/>
          <w:sz w:val="22"/>
        </w:rPr>
        <w:t>İzin talebimin uygun görülmesini arz ederim.</w:t>
        <w:br/>
        <w:br/>
        <w:t>Gereğini bilgilerinize sunarım.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Öğrenci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Veli / Vasi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Adı Soyadı : ________________________________</w:t>
            </w:r>
          </w:p>
        </w:tc>
      </w:tr>
    </w:tbl>
    <w:p/>
    <w:p/>
    <w:p>
      <w:r>
        <w:rPr>
          <w:b/>
          <w:sz w:val="22"/>
        </w:rPr>
        <w:t>İletişim Bilgileri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Telefon: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E-posta: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Adres: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https://dilekcesiustasi.com/ogrenci-izin-dilekcesi/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ogrenci-izin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