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ÖN İNCELEME DURUŞMASINA MAZERET DİLEKÇESİ</w:t>
      </w:r>
    </w:p>
    <w:p/>
    <w:p/>
    <w:p>
      <w:r>
        <w:rPr>
          <w:b w:val="0"/>
          <w:sz w:val="22"/>
        </w:rPr>
        <w:t>T.C.</w:t>
      </w:r>
    </w:p>
    <w:p>
      <w:r>
        <w:rPr>
          <w:b w:val="0"/>
          <w:sz w:val="22"/>
        </w:rPr>
        <w:t>.............................. SULH CEZA HÂKİMLİĞİNE</w:t>
      </w:r>
    </w:p>
    <w:p/>
    <w:p/>
    <w:p>
      <w:r>
        <w:rPr>
          <w:b/>
          <w:sz w:val="22"/>
        </w:rPr>
        <w:t>Dosya No : ____________________________</w:t>
      </w:r>
    </w:p>
    <w:p/>
    <w:p>
      <w:r>
        <w:rPr>
          <w:b w:val="0"/>
          <w:sz w:val="22"/>
        </w:rPr>
        <w:t>DAVACI : _________________________________________________________</w:t>
      </w:r>
    </w:p>
    <w:p>
      <w:r>
        <w:rPr>
          <w:b w:val="0"/>
          <w:sz w:val="22"/>
        </w:rPr>
        <w:t>VEKİLİ : _________________________________________________________</w:t>
      </w:r>
    </w:p>
    <w:p>
      <w:r>
        <w:rPr>
          <w:b w:val="0"/>
          <w:sz w:val="22"/>
        </w:rPr>
        <w:t>DAVALI : _________________________________________________________</w:t>
      </w:r>
    </w:p>
    <w:p/>
    <w:p/>
    <w:p>
      <w:r>
        <w:rPr>
          <w:b/>
          <w:sz w:val="22"/>
        </w:rPr>
        <w:t>AÇIKLAMALAR :</w:t>
      </w:r>
    </w:p>
    <w:p/>
    <w:p>
      <w:r>
        <w:rPr>
          <w:b w:val="0"/>
          <w:sz w:val="22"/>
        </w:rPr>
        <w:t>Ön inceleme duruşmasına katılamayacağımı bildirmek ve mazeretimin kabulünü talep etmek amacıyla bu dilekçeyi saygılarımla sunarım.</w:t>
        <w:br/>
        <w:br/>
        <w:t>Mazeretim aşağıda belirtilmiştir:</w:t>
        <w:br/>
        <w:t>- _________________________________________________________________</w:t>
        <w:br/>
        <w:t>- _________________________________________________________________</w:t>
        <w:br/>
        <w:t>- _________________________________________________________________</w:t>
        <w:br/>
        <w:br/>
        <w:t>Mazeretimin kabulü halinde duruşmanın ileri bir tarihe ertelenmesini arz ederim.</w:t>
      </w:r>
    </w:p>
    <w:p/>
    <w:p/>
    <w:p>
      <w:r>
        <w:rPr>
          <w:b/>
          <w:sz w:val="22"/>
        </w:rPr>
        <w:t>SONUÇ VE TALEP :</w:t>
      </w:r>
    </w:p>
    <w:p/>
    <w:p>
      <w:r>
        <w:rPr>
          <w:b w:val="0"/>
          <w:sz w:val="22"/>
        </w:rPr>
        <w:t>Yukarıda arz edilen nedenlerle, ön inceleme duruşmasına katılamama mazeretimin kabul edilerek, durumun gereği için duruşmanın uygun bir tarihe ertelenmesini saygılarımla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Dilekçe Sahibinin</w:t>
              <w:br/>
              <w:br/>
              <w:t>Adı Soyadı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İmza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Adres : 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Telefon : ____________________________</w:t>
            </w:r>
          </w:p>
        </w:tc>
      </w:tr>
    </w:tbl>
    <w:p/>
    <w:p/>
    <w:p>
      <w:r>
        <w:rPr>
          <w:b w:val="0"/>
          <w:sz w:val="22"/>
        </w:rPr>
        <w:t>Yer : ____________________________    Tarih : 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https://dilekcesiustasi.com/on-inceleme-durusmasına-mazeret-dilekcesi-ornegi/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on-inceleme-durusmas&#305;na-mazeret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