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İSTİFA DİLEKÇESİ</w:t>
      </w:r>
    </w:p>
    <w:p/>
    <w:p/>
    <w:p>
      <w:r>
        <w:rPr>
          <w:b/>
          <w:sz w:val="22"/>
        </w:rPr>
        <w:t>Kime,</w:t>
      </w:r>
    </w:p>
    <w:p>
      <w:r>
        <w:rPr>
          <w:b w:val="0"/>
          <w:sz w:val="22"/>
        </w:rPr>
        <w:t>_________________ Otel Müdürlüğü’ne</w:t>
      </w:r>
    </w:p>
    <w:p/>
    <w:p>
      <w:r>
        <w:rPr>
          <w:b w:val="0"/>
          <w:sz w:val="22"/>
        </w:rPr>
        <w:t>Ben, aşağıda kimlik bilgileri bulunan, otelinizde çalışan bir personel olarak, işbu dilekçe ile istifa etmek istediğimi saygılarımla bildiririm.</w:t>
      </w:r>
    </w:p>
    <w:p/>
    <w:p>
      <w:r>
        <w:rPr>
          <w:b/>
          <w:sz w:val="22"/>
        </w:rPr>
        <w:t>Bilgilerim:</w:t>
      </w:r>
    </w:p>
    <w:p>
      <w:r>
        <w:rPr>
          <w:b w:val="0"/>
          <w:sz w:val="22"/>
        </w:rPr>
        <w:t>Ad Soyad : ____________________________________________</w:t>
      </w:r>
    </w:p>
    <w:p>
      <w:r>
        <w:rPr>
          <w:b w:val="0"/>
          <w:sz w:val="22"/>
        </w:rPr>
        <w:t>T.C. Kimlik No : _______________________________________</w:t>
      </w:r>
    </w:p>
    <w:p>
      <w:r>
        <w:rPr>
          <w:b w:val="0"/>
          <w:sz w:val="22"/>
        </w:rPr>
        <w:t>Görevi : _______________________________________________</w:t>
      </w:r>
    </w:p>
    <w:p>
      <w:r>
        <w:rPr>
          <w:b w:val="0"/>
          <w:sz w:val="22"/>
        </w:rPr>
        <w:t>İşe Başlama Tarihi : _____________________________________</w:t>
      </w:r>
    </w:p>
    <w:p/>
    <w:p>
      <w:r>
        <w:rPr>
          <w:b/>
          <w:sz w:val="22"/>
        </w:rPr>
        <w:t>İstifa Bildirimi:</w:t>
      </w:r>
    </w:p>
    <w:p>
      <w:r>
        <w:rPr>
          <w:b w:val="0"/>
          <w:sz w:val="22"/>
        </w:rPr>
        <w:t>İşbu dilekçemle, 4857 sayılı İş Kanunu hükümleri çerçevesinde, iş akdimi feshetmek istediğimi bildiririm. Kanun gereği öngörülen ihbar süresine riayet edeceğimi ve bu süreci tamamlayacağımı taahhüt ederim.</w:t>
      </w:r>
    </w:p>
    <w:p/>
    <w:p>
      <w:r>
        <w:rPr>
          <w:b w:val="0"/>
          <w:sz w:val="22"/>
        </w:rPr>
        <w:t>İşbu istifa dilekçemin kabul edilmesini arz ederim.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OTEL YÖNETİMİ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https://dilekcesiustasi.com/otel-istifa-dilekcesi-ornegi/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otel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